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E7C8F" w14:textId="03627EBD" w:rsidR="00012FA1" w:rsidRDefault="00012FA1" w:rsidP="003E18E6">
      <w:pPr>
        <w:pageBreakBefore/>
        <w:suppressAutoHyphens/>
        <w:spacing w:after="0" w:line="240" w:lineRule="auto"/>
        <w:rPr>
          <w:rFonts w:ascii="Tahoma" w:eastAsia="Times New Roman" w:hAnsi="Tahoma" w:cs="Tahoma"/>
          <w:sz w:val="20"/>
          <w:szCs w:val="20"/>
          <w:lang w:eastAsia="ar-SA"/>
        </w:rPr>
      </w:pPr>
      <w:r>
        <w:rPr>
          <w:noProof/>
        </w:rPr>
        <w:drawing>
          <wp:inline distT="0" distB="0" distL="0" distR="0" wp14:anchorId="4D348C7D" wp14:editId="2A7C9EFE">
            <wp:extent cx="6082665" cy="970280"/>
            <wp:effectExtent l="0" t="0" r="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l="-108" t="-639" r="-108" b="-639"/>
                    <a:stretch>
                      <a:fillRect/>
                    </a:stretch>
                  </pic:blipFill>
                  <pic:spPr bwMode="auto">
                    <a:xfrm>
                      <a:off x="0" y="0"/>
                      <a:ext cx="6082665" cy="970280"/>
                    </a:xfrm>
                    <a:prstGeom prst="rect">
                      <a:avLst/>
                    </a:prstGeom>
                    <a:solidFill>
                      <a:srgbClr val="FFFFFF"/>
                    </a:solidFill>
                    <a:ln>
                      <a:noFill/>
                    </a:ln>
                  </pic:spPr>
                </pic:pic>
              </a:graphicData>
            </a:graphic>
          </wp:inline>
        </w:drawing>
      </w:r>
      <w:r>
        <w:rPr>
          <w:noProof/>
        </w:rPr>
        <w:drawing>
          <wp:anchor distT="0" distB="0" distL="114300" distR="114300" simplePos="0" relativeHeight="251658240" behindDoc="1" locked="0" layoutInCell="1" allowOverlap="1" wp14:anchorId="51B5F994" wp14:editId="254A4FB1">
            <wp:simplePos x="0" y="0"/>
            <wp:positionH relativeFrom="margin">
              <wp:posOffset>0</wp:posOffset>
            </wp:positionH>
            <wp:positionV relativeFrom="paragraph">
              <wp:posOffset>1133475</wp:posOffset>
            </wp:positionV>
            <wp:extent cx="2919730" cy="733425"/>
            <wp:effectExtent l="0" t="0" r="0" b="9525"/>
            <wp:wrapTight wrapText="bothSides">
              <wp:wrapPolygon edited="0">
                <wp:start x="0" y="0"/>
                <wp:lineTo x="0" y="21319"/>
                <wp:lineTo x="21421" y="21319"/>
                <wp:lineTo x="21421" y="0"/>
                <wp:lineTo x="0" y="0"/>
              </wp:wrapPolygon>
            </wp:wrapTight>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9730" cy="733425"/>
                    </a:xfrm>
                    <a:prstGeom prst="rect">
                      <a:avLst/>
                    </a:prstGeom>
                    <a:noFill/>
                  </pic:spPr>
                </pic:pic>
              </a:graphicData>
            </a:graphic>
            <wp14:sizeRelH relativeFrom="margin">
              <wp14:pctWidth>0</wp14:pctWidth>
            </wp14:sizeRelH>
            <wp14:sizeRelV relativeFrom="margin">
              <wp14:pctHeight>0</wp14:pctHeight>
            </wp14:sizeRelV>
          </wp:anchor>
        </w:drawing>
      </w:r>
    </w:p>
    <w:p w14:paraId="04FD8266" w14:textId="77777777" w:rsidR="00012FA1" w:rsidRDefault="00012FA1" w:rsidP="00012FA1">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0C802DB1" w14:textId="77777777" w:rsidR="00012FA1" w:rsidRDefault="00012FA1" w:rsidP="00012FA1">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2C65A057" w14:textId="77777777" w:rsidR="00012FA1" w:rsidRDefault="00012FA1" w:rsidP="005D0222">
      <w:pPr>
        <w:widowControl w:val="0"/>
        <w:suppressAutoHyphens/>
        <w:autoSpaceDE w:val="0"/>
        <w:spacing w:after="119" w:line="240" w:lineRule="auto"/>
        <w:ind w:left="1416" w:firstLine="708"/>
        <w:jc w:val="right"/>
        <w:rPr>
          <w:rFonts w:ascii="Tahoma" w:eastAsia="Arial Unicode MS" w:hAnsi="Tahoma" w:cs="Tahoma"/>
          <w:b/>
          <w:bCs/>
          <w:kern w:val="2"/>
          <w:sz w:val="20"/>
          <w:szCs w:val="20"/>
          <w:lang w:eastAsia="ar-SA"/>
        </w:rPr>
      </w:pPr>
      <w:r>
        <w:rPr>
          <w:rFonts w:ascii="Tahoma" w:eastAsia="Arial Unicode MS" w:hAnsi="Tahoma" w:cs="Tahoma"/>
          <w:b/>
          <w:bCs/>
          <w:kern w:val="2"/>
          <w:sz w:val="20"/>
          <w:szCs w:val="20"/>
          <w:lang w:eastAsia="ar-SA"/>
        </w:rPr>
        <w:t>ALLEGATO 1)</w:t>
      </w:r>
    </w:p>
    <w:p w14:paraId="4810A33C" w14:textId="77777777" w:rsidR="005D0222" w:rsidRDefault="005D0222" w:rsidP="00012FA1">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51C4F68E" w14:textId="79E457FE" w:rsidR="00012FA1" w:rsidRDefault="00012FA1" w:rsidP="00012FA1">
      <w:pPr>
        <w:widowControl w:val="0"/>
        <w:suppressAutoHyphens/>
        <w:autoSpaceDE w:val="0"/>
        <w:spacing w:after="119" w:line="240" w:lineRule="auto"/>
        <w:jc w:val="center"/>
        <w:rPr>
          <w:rFonts w:ascii="Tahoma" w:eastAsia="Arial Unicode MS" w:hAnsi="Tahoma" w:cs="Tahoma"/>
          <w:b/>
          <w:bCs/>
          <w:kern w:val="2"/>
          <w:sz w:val="20"/>
          <w:szCs w:val="20"/>
          <w:lang w:eastAsia="ar-SA"/>
        </w:rPr>
      </w:pPr>
      <w:r>
        <w:rPr>
          <w:rFonts w:ascii="Tahoma" w:eastAsia="Arial Unicode MS" w:hAnsi="Tahoma" w:cs="Tahoma"/>
          <w:b/>
          <w:bCs/>
          <w:kern w:val="2"/>
          <w:sz w:val="20"/>
          <w:szCs w:val="20"/>
          <w:lang w:eastAsia="ar-SA"/>
        </w:rPr>
        <w:t>ISTANZA DI PARTECIPAZIONE E DICHIARAZIONE (INTEGRATIVA AL DGUE) PER L’AMMISSIONE ALLA GARA</w:t>
      </w:r>
    </w:p>
    <w:p w14:paraId="0C339455" w14:textId="77777777" w:rsidR="00012FA1" w:rsidRDefault="00012FA1" w:rsidP="00012FA1">
      <w:pPr>
        <w:suppressAutoHyphens/>
        <w:spacing w:after="0" w:line="240" w:lineRule="auto"/>
        <w:jc w:val="center"/>
        <w:rPr>
          <w:rFonts w:ascii="Tahoma" w:eastAsia="Times New Roman" w:hAnsi="Tahoma" w:cs="Tahoma"/>
          <w:sz w:val="18"/>
          <w:szCs w:val="18"/>
          <w:lang w:eastAsia="ar-SA"/>
        </w:rPr>
      </w:pPr>
      <w:r>
        <w:rPr>
          <w:rFonts w:ascii="Tahoma" w:eastAsia="Times New Roman" w:hAnsi="Tahoma" w:cs="Tahoma"/>
          <w:i/>
          <w:iCs/>
          <w:sz w:val="20"/>
          <w:szCs w:val="20"/>
          <w:lang w:eastAsia="ar-SA"/>
        </w:rPr>
        <w:t>(artt. 46 e 47 del T.U. 28.12.2000 N. 445</w:t>
      </w:r>
      <w:r>
        <w:rPr>
          <w:rFonts w:ascii="Tahoma" w:eastAsia="Times New Roman" w:hAnsi="Tahoma" w:cs="Tahoma"/>
          <w:bCs/>
          <w:sz w:val="20"/>
          <w:szCs w:val="20"/>
          <w:lang w:eastAsia="ar-SA"/>
        </w:rPr>
        <w:t>)</w:t>
      </w:r>
    </w:p>
    <w:p w14:paraId="31CE4630" w14:textId="77777777" w:rsidR="00012FA1" w:rsidRDefault="00012FA1" w:rsidP="00012FA1">
      <w:pPr>
        <w:suppressAutoHyphens/>
        <w:spacing w:after="0" w:line="240" w:lineRule="auto"/>
        <w:jc w:val="center"/>
        <w:rPr>
          <w:rFonts w:ascii="Tahoma" w:eastAsia="Times New Roman" w:hAnsi="Tahoma" w:cs="Tahoma"/>
          <w:sz w:val="18"/>
          <w:szCs w:val="18"/>
          <w:lang w:eastAsia="ar-SA"/>
        </w:rPr>
      </w:pPr>
    </w:p>
    <w:p w14:paraId="2E3CAEDB" w14:textId="77777777" w:rsidR="00F1043C" w:rsidRDefault="00012FA1" w:rsidP="00012FA1">
      <w:pPr>
        <w:suppressAutoHyphens/>
        <w:spacing w:after="0" w:line="240" w:lineRule="auto"/>
        <w:ind w:left="510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Alla </w:t>
      </w:r>
      <w:r w:rsidR="00F1043C">
        <w:rPr>
          <w:rFonts w:ascii="Tahoma" w:eastAsia="Times New Roman" w:hAnsi="Tahoma" w:cs="Tahoma"/>
          <w:bCs/>
          <w:sz w:val="20"/>
          <w:szCs w:val="20"/>
          <w:lang w:eastAsia="ar-SA"/>
        </w:rPr>
        <w:t xml:space="preserve">Stazione Unica Appaltante </w:t>
      </w:r>
    </w:p>
    <w:p w14:paraId="516779F3" w14:textId="23DE9D13" w:rsidR="00012FA1" w:rsidRDefault="00F1043C" w:rsidP="00012FA1">
      <w:pPr>
        <w:suppressAutoHyphens/>
        <w:spacing w:after="0" w:line="240" w:lineRule="auto"/>
        <w:ind w:left="510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della </w:t>
      </w:r>
      <w:r w:rsidR="00012FA1">
        <w:rPr>
          <w:rFonts w:ascii="Tahoma" w:eastAsia="Times New Roman" w:hAnsi="Tahoma" w:cs="Tahoma"/>
          <w:bCs/>
          <w:sz w:val="20"/>
          <w:szCs w:val="20"/>
          <w:lang w:eastAsia="ar-SA"/>
        </w:rPr>
        <w:t>Provincia di Piacenza</w:t>
      </w:r>
    </w:p>
    <w:p w14:paraId="09BE494E" w14:textId="77777777" w:rsidR="00012FA1" w:rsidRDefault="00012FA1" w:rsidP="00012FA1">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bCs/>
          <w:sz w:val="20"/>
          <w:szCs w:val="20"/>
          <w:lang w:eastAsia="ar-SA"/>
        </w:rPr>
        <w:t>Corso Garibaldi, 50</w:t>
      </w:r>
    </w:p>
    <w:p w14:paraId="640EE9A2" w14:textId="77777777" w:rsidR="00012FA1" w:rsidRDefault="00012FA1" w:rsidP="00012FA1">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sz w:val="18"/>
          <w:szCs w:val="18"/>
          <w:lang w:eastAsia="ar-SA"/>
        </w:rPr>
        <w:t>29121 Piacenza (PC)</w:t>
      </w:r>
    </w:p>
    <w:p w14:paraId="2B25E3D0" w14:textId="77777777" w:rsidR="00012FA1" w:rsidRDefault="00012FA1" w:rsidP="00012FA1">
      <w:pPr>
        <w:suppressAutoHyphens/>
        <w:spacing w:after="0" w:line="240" w:lineRule="auto"/>
        <w:jc w:val="both"/>
        <w:rPr>
          <w:rFonts w:ascii="Tahoma" w:eastAsia="Times New Roman" w:hAnsi="Tahoma" w:cs="Tahoma"/>
          <w:sz w:val="18"/>
          <w:szCs w:val="18"/>
          <w:lang w:eastAsia="ar-SA"/>
        </w:rPr>
      </w:pPr>
    </w:p>
    <w:p w14:paraId="67A174FB" w14:textId="1BD1EC79" w:rsidR="00012FA1" w:rsidRPr="00442A85" w:rsidRDefault="00012FA1" w:rsidP="00012FA1">
      <w:pPr>
        <w:pStyle w:val="NormaleWeb"/>
        <w:pBdr>
          <w:top w:val="single" w:sz="4" w:space="1" w:color="auto"/>
          <w:left w:val="single" w:sz="4" w:space="4" w:color="auto"/>
          <w:bottom w:val="single" w:sz="4" w:space="1" w:color="auto"/>
          <w:right w:val="single" w:sz="4" w:space="4" w:color="auto"/>
          <w:between w:val="single" w:sz="4" w:space="1" w:color="auto"/>
        </w:pBdr>
        <w:jc w:val="both"/>
        <w:rPr>
          <w:rFonts w:ascii="Tahoma" w:hAnsi="Tahoma" w:cs="Tahoma"/>
          <w:b/>
          <w:bCs/>
          <w:sz w:val="20"/>
          <w:szCs w:val="20"/>
          <w:lang w:eastAsia="ar-SA"/>
        </w:rPr>
      </w:pPr>
      <w:r>
        <w:rPr>
          <w:rFonts w:ascii="Tahoma" w:hAnsi="Tahoma" w:cs="Tahoma"/>
          <w:b/>
          <w:sz w:val="22"/>
          <w:szCs w:val="22"/>
          <w:lang w:eastAsia="ar-SA"/>
        </w:rPr>
        <w:t>OGGETTO</w:t>
      </w:r>
      <w:r>
        <w:rPr>
          <w:rFonts w:ascii="Tahoma" w:hAnsi="Tahoma" w:cs="Tahoma"/>
          <w:sz w:val="20"/>
          <w:szCs w:val="20"/>
          <w:lang w:eastAsia="ar-SA"/>
        </w:rPr>
        <w:t>:</w:t>
      </w:r>
      <w:r w:rsidR="00442A85" w:rsidRPr="00442A85">
        <w:t xml:space="preserve"> </w:t>
      </w:r>
      <w:r w:rsidR="00442A85" w:rsidRPr="00442A85">
        <w:rPr>
          <w:rFonts w:ascii="Tahoma" w:hAnsi="Tahoma" w:cs="Tahoma"/>
          <w:b/>
          <w:sz w:val="20"/>
          <w:szCs w:val="20"/>
          <w:lang w:eastAsia="ar-SA"/>
        </w:rPr>
        <w:t xml:space="preserve">PROCEDURA APERTA PER L’AFFIDAMENTO DEI LAVORI DI CUI </w:t>
      </w:r>
      <w:r w:rsidR="00CC3200" w:rsidRPr="00CC3200">
        <w:rPr>
          <w:rFonts w:ascii="Tahoma" w:hAnsi="Tahoma" w:cs="Tahoma"/>
          <w:b/>
          <w:sz w:val="20"/>
          <w:szCs w:val="20"/>
          <w:lang w:eastAsia="ar-SA"/>
        </w:rPr>
        <w:t xml:space="preserve">AL PROGETTO </w:t>
      </w:r>
      <w:r w:rsidR="00BA0D58" w:rsidRPr="00BA0D58">
        <w:rPr>
          <w:rFonts w:ascii="Tahoma" w:hAnsi="Tahoma" w:cs="Tahoma"/>
          <w:b/>
          <w:sz w:val="20"/>
          <w:szCs w:val="20"/>
          <w:lang w:eastAsia="ar-SA"/>
        </w:rPr>
        <w:t xml:space="preserve">“INTERVENTO DI AMPLIAMENTO POLO DELL'INFANZIA DI CASTELVETRO PIACENTINO - CUP: H38I22000080006”, FINANZIATO DALL’UNIONE EUROPEA – NEXTGENERATIONEU - PNRR 2021-2026. MISS. 4 COMP. 1 - INV.1.1. </w:t>
      </w:r>
      <w:r w:rsidR="00CC3200" w:rsidRPr="00CC3200">
        <w:rPr>
          <w:rFonts w:ascii="Tahoma" w:hAnsi="Tahoma" w:cs="Tahoma"/>
          <w:b/>
          <w:sz w:val="20"/>
          <w:szCs w:val="20"/>
          <w:lang w:eastAsia="ar-SA"/>
        </w:rPr>
        <w:t xml:space="preserve">CIG </w:t>
      </w:r>
      <w:r w:rsidR="008A2290" w:rsidRPr="008A2290">
        <w:rPr>
          <w:rFonts w:ascii="Tahoma" w:hAnsi="Tahoma" w:cs="Tahoma"/>
          <w:b/>
          <w:sz w:val="20"/>
          <w:szCs w:val="20"/>
          <w:lang w:eastAsia="ar-SA"/>
        </w:rPr>
        <w:t>97369988EF</w:t>
      </w:r>
      <w:r w:rsidR="00442A85" w:rsidRPr="00442A85">
        <w:rPr>
          <w:rFonts w:ascii="Tahoma" w:hAnsi="Tahoma" w:cs="Tahoma"/>
          <w:b/>
          <w:sz w:val="20"/>
          <w:szCs w:val="20"/>
          <w:lang w:eastAsia="ar-SA"/>
        </w:rPr>
        <w:t>.</w:t>
      </w:r>
    </w:p>
    <w:p w14:paraId="3811B9E5" w14:textId="77777777" w:rsidR="00012FA1" w:rsidRDefault="00012FA1" w:rsidP="00012FA1">
      <w:pPr>
        <w:pStyle w:val="NormaleWeb"/>
        <w:jc w:val="both"/>
        <w:rPr>
          <w:rFonts w:ascii="Tahoma" w:hAnsi="Tahoma" w:cs="Tahoma"/>
          <w:b/>
          <w:bCs/>
          <w:sz w:val="20"/>
          <w:szCs w:val="20"/>
          <w:lang w:eastAsia="ar-SA"/>
        </w:rPr>
      </w:pPr>
      <w:r>
        <w:rPr>
          <w:rFonts w:ascii="Tahoma" w:eastAsia="Arial Unicode MS" w:hAnsi="Tahoma" w:cs="Tahoma"/>
          <w:b/>
          <w:bCs/>
          <w:color w:val="FF0000"/>
          <w:kern w:val="2"/>
          <w:sz w:val="20"/>
          <w:szCs w:val="20"/>
          <w:lang w:eastAsia="ar-SA"/>
        </w:rPr>
        <w:t>ISTRUZIONI PER LA COMPILAZIONE:</w:t>
      </w:r>
      <w:r>
        <w:rPr>
          <w:rFonts w:ascii="Tahoma" w:eastAsia="Arial Unicode MS" w:hAnsi="Tahoma" w:cs="Tahoma"/>
          <w:color w:val="FF0000"/>
          <w:kern w:val="2"/>
          <w:sz w:val="20"/>
          <w:szCs w:val="20"/>
          <w:lang w:eastAsia="ar-SA"/>
        </w:rPr>
        <w:t xml:space="preserve"> COMPLETARE LE VOCI CON I DATI RICHIESTI E INDICARE CON UNA “X” LE VOCI CHE INTERESSANO; UNA VOLTA COMPILATO, TRASFORMARE IL FILE IN FORMATO PDF E FIRMARLO DIGITALMENTE </w:t>
      </w:r>
      <w:r>
        <w:rPr>
          <w:rFonts w:ascii="Tahoma" w:eastAsia="Arial Unicode MS" w:hAnsi="Tahoma" w:cs="Tahoma"/>
          <w:bCs/>
          <w:color w:val="FF0000"/>
          <w:kern w:val="2"/>
          <w:sz w:val="20"/>
          <w:szCs w:val="20"/>
          <w:lang w:eastAsia="ar-SA"/>
        </w:rPr>
        <w:t xml:space="preserve">PRIMA DI CARICARLO SULLA PIATTAFORMA “SATER”. </w:t>
      </w:r>
      <w:r>
        <w:rPr>
          <w:rFonts w:ascii="Tahoma" w:eastAsia="Arial Unicode MS" w:hAnsi="Tahoma" w:cs="Tahoma"/>
          <w:b/>
          <w:bCs/>
          <w:color w:val="FF0000"/>
          <w:kern w:val="2"/>
          <w:sz w:val="20"/>
          <w:szCs w:val="20"/>
          <w:lang w:eastAsia="ar-SA"/>
        </w:rPr>
        <w:t>Si rimanda al disciplinare di gara per informazioni in merito ai soggetti che devono sottoscrivere la presente dichiarazione.</w:t>
      </w:r>
    </w:p>
    <w:tbl>
      <w:tblPr>
        <w:tblW w:w="9660" w:type="dxa"/>
        <w:tblInd w:w="75" w:type="dxa"/>
        <w:tblLayout w:type="fixed"/>
        <w:tblCellMar>
          <w:top w:w="75" w:type="dxa"/>
          <w:left w:w="75" w:type="dxa"/>
          <w:bottom w:w="75" w:type="dxa"/>
          <w:right w:w="75" w:type="dxa"/>
        </w:tblCellMar>
        <w:tblLook w:val="04A0" w:firstRow="1" w:lastRow="0" w:firstColumn="1" w:lastColumn="0" w:noHBand="0" w:noVBand="1"/>
      </w:tblPr>
      <w:tblGrid>
        <w:gridCol w:w="629"/>
        <w:gridCol w:w="689"/>
        <w:gridCol w:w="105"/>
        <w:gridCol w:w="285"/>
        <w:gridCol w:w="105"/>
        <w:gridCol w:w="2054"/>
        <w:gridCol w:w="300"/>
        <w:gridCol w:w="390"/>
        <w:gridCol w:w="195"/>
        <w:gridCol w:w="495"/>
        <w:gridCol w:w="105"/>
        <w:gridCol w:w="675"/>
        <w:gridCol w:w="300"/>
        <w:gridCol w:w="585"/>
        <w:gridCol w:w="1275"/>
        <w:gridCol w:w="600"/>
        <w:gridCol w:w="873"/>
      </w:tblGrid>
      <w:tr w:rsidR="00012FA1" w14:paraId="0C650643" w14:textId="77777777" w:rsidTr="00012FA1">
        <w:tc>
          <w:tcPr>
            <w:tcW w:w="1320" w:type="dxa"/>
            <w:gridSpan w:val="2"/>
            <w:tcBorders>
              <w:top w:val="double" w:sz="2" w:space="0" w:color="C0C0C0"/>
              <w:left w:val="double" w:sz="2" w:space="0" w:color="C0C0C0"/>
              <w:bottom w:val="double" w:sz="2" w:space="0" w:color="C0C0C0"/>
              <w:right w:val="nil"/>
            </w:tcBorders>
            <w:hideMark/>
          </w:tcPr>
          <w:p w14:paraId="1B155192"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Il sottoscritto</w:t>
            </w:r>
          </w:p>
        </w:tc>
        <w:tc>
          <w:tcPr>
            <w:tcW w:w="8343" w:type="dxa"/>
            <w:gridSpan w:val="15"/>
            <w:tcBorders>
              <w:top w:val="double" w:sz="2" w:space="0" w:color="C0C0C0"/>
              <w:left w:val="double" w:sz="2" w:space="0" w:color="C0C0C0"/>
              <w:bottom w:val="double" w:sz="2" w:space="0" w:color="C0C0C0"/>
              <w:right w:val="double" w:sz="2" w:space="0" w:color="C0C0C0"/>
            </w:tcBorders>
          </w:tcPr>
          <w:p w14:paraId="1BE71D8A"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r w:rsidR="00012FA1" w14:paraId="7E35D0D3" w14:textId="77777777" w:rsidTr="00012FA1">
        <w:tc>
          <w:tcPr>
            <w:tcW w:w="630" w:type="dxa"/>
            <w:tcBorders>
              <w:top w:val="double" w:sz="2" w:space="0" w:color="C0C0C0"/>
              <w:left w:val="double" w:sz="2" w:space="0" w:color="C0C0C0"/>
              <w:bottom w:val="double" w:sz="2" w:space="0" w:color="C0C0C0"/>
              <w:right w:val="nil"/>
            </w:tcBorders>
            <w:hideMark/>
          </w:tcPr>
          <w:p w14:paraId="1AADE4A0"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nato a</w:t>
            </w:r>
          </w:p>
        </w:tc>
        <w:tc>
          <w:tcPr>
            <w:tcW w:w="3240" w:type="dxa"/>
            <w:gridSpan w:val="5"/>
            <w:tcBorders>
              <w:top w:val="double" w:sz="2" w:space="0" w:color="C0C0C0"/>
              <w:left w:val="double" w:sz="2" w:space="0" w:color="C0C0C0"/>
              <w:bottom w:val="double" w:sz="2" w:space="0" w:color="C0C0C0"/>
              <w:right w:val="nil"/>
            </w:tcBorders>
          </w:tcPr>
          <w:p w14:paraId="1C288F04"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300" w:type="dxa"/>
            <w:tcBorders>
              <w:top w:val="double" w:sz="2" w:space="0" w:color="C0C0C0"/>
              <w:left w:val="double" w:sz="2" w:space="0" w:color="C0C0C0"/>
              <w:bottom w:val="double" w:sz="2" w:space="0" w:color="C0C0C0"/>
              <w:right w:val="nil"/>
            </w:tcBorders>
            <w:hideMark/>
          </w:tcPr>
          <w:p w14:paraId="5B034B77"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il</w:t>
            </w:r>
          </w:p>
        </w:tc>
        <w:tc>
          <w:tcPr>
            <w:tcW w:w="2160" w:type="dxa"/>
            <w:gridSpan w:val="6"/>
            <w:tcBorders>
              <w:top w:val="double" w:sz="2" w:space="0" w:color="C0C0C0"/>
              <w:left w:val="double" w:sz="2" w:space="0" w:color="C0C0C0"/>
              <w:bottom w:val="double" w:sz="2" w:space="0" w:color="C0C0C0"/>
              <w:right w:val="nil"/>
            </w:tcBorders>
          </w:tcPr>
          <w:p w14:paraId="28730B38"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585" w:type="dxa"/>
            <w:tcBorders>
              <w:top w:val="double" w:sz="2" w:space="0" w:color="C0C0C0"/>
              <w:left w:val="double" w:sz="2" w:space="0" w:color="C0C0C0"/>
              <w:bottom w:val="double" w:sz="2" w:space="0" w:color="C0C0C0"/>
              <w:right w:val="nil"/>
            </w:tcBorders>
            <w:hideMark/>
          </w:tcPr>
          <w:p w14:paraId="608227E7"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C.F.</w:t>
            </w:r>
          </w:p>
        </w:tc>
        <w:tc>
          <w:tcPr>
            <w:tcW w:w="2748" w:type="dxa"/>
            <w:gridSpan w:val="3"/>
            <w:tcBorders>
              <w:top w:val="double" w:sz="2" w:space="0" w:color="C0C0C0"/>
              <w:left w:val="double" w:sz="2" w:space="0" w:color="C0C0C0"/>
              <w:bottom w:val="double" w:sz="2" w:space="0" w:color="C0C0C0"/>
              <w:right w:val="double" w:sz="2" w:space="0" w:color="C0C0C0"/>
            </w:tcBorders>
          </w:tcPr>
          <w:p w14:paraId="7C41AA79"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r w:rsidR="00012FA1" w14:paraId="1F94200A" w14:textId="77777777" w:rsidTr="00012FA1">
        <w:tc>
          <w:tcPr>
            <w:tcW w:w="1320" w:type="dxa"/>
            <w:gridSpan w:val="2"/>
            <w:tcBorders>
              <w:top w:val="double" w:sz="2" w:space="0" w:color="C0C0C0"/>
              <w:left w:val="double" w:sz="2" w:space="0" w:color="C0C0C0"/>
              <w:bottom w:val="double" w:sz="2" w:space="0" w:color="C0C0C0"/>
              <w:right w:val="nil"/>
            </w:tcBorders>
            <w:hideMark/>
          </w:tcPr>
          <w:p w14:paraId="71992C01"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residente a</w:t>
            </w:r>
          </w:p>
        </w:tc>
        <w:tc>
          <w:tcPr>
            <w:tcW w:w="3240" w:type="dxa"/>
            <w:gridSpan w:val="6"/>
            <w:tcBorders>
              <w:top w:val="double" w:sz="2" w:space="0" w:color="C0C0C0"/>
              <w:left w:val="double" w:sz="2" w:space="0" w:color="C0C0C0"/>
              <w:bottom w:val="double" w:sz="2" w:space="0" w:color="C0C0C0"/>
              <w:right w:val="nil"/>
            </w:tcBorders>
          </w:tcPr>
          <w:p w14:paraId="1C3A1E39"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690" w:type="dxa"/>
            <w:gridSpan w:val="2"/>
            <w:tcBorders>
              <w:top w:val="double" w:sz="2" w:space="0" w:color="C0C0C0"/>
              <w:left w:val="double" w:sz="2" w:space="0" w:color="C0C0C0"/>
              <w:bottom w:val="double" w:sz="2" w:space="0" w:color="C0C0C0"/>
              <w:right w:val="nil"/>
            </w:tcBorders>
            <w:hideMark/>
          </w:tcPr>
          <w:p w14:paraId="7CA62DEC"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940" w:type="dxa"/>
            <w:gridSpan w:val="5"/>
            <w:tcBorders>
              <w:top w:val="double" w:sz="2" w:space="0" w:color="C0C0C0"/>
              <w:left w:val="double" w:sz="2" w:space="0" w:color="C0C0C0"/>
              <w:bottom w:val="double" w:sz="2" w:space="0" w:color="C0C0C0"/>
              <w:right w:val="nil"/>
            </w:tcBorders>
          </w:tcPr>
          <w:p w14:paraId="0E3C9FF0"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46D06E90"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452E62E1"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r w:rsidR="00012FA1" w14:paraId="15317645" w14:textId="77777777" w:rsidTr="00012FA1">
        <w:tc>
          <w:tcPr>
            <w:tcW w:w="1320" w:type="dxa"/>
            <w:gridSpan w:val="2"/>
            <w:tcBorders>
              <w:top w:val="double" w:sz="2" w:space="0" w:color="C0C0C0"/>
              <w:left w:val="double" w:sz="2" w:space="0" w:color="C0C0C0"/>
              <w:bottom w:val="double" w:sz="2" w:space="0" w:color="C0C0C0"/>
              <w:right w:val="nil"/>
            </w:tcBorders>
            <w:hideMark/>
          </w:tcPr>
          <w:p w14:paraId="109DF25B"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in qualità di</w:t>
            </w:r>
          </w:p>
        </w:tc>
        <w:tc>
          <w:tcPr>
            <w:tcW w:w="8343" w:type="dxa"/>
            <w:gridSpan w:val="15"/>
            <w:tcBorders>
              <w:top w:val="double" w:sz="2" w:space="0" w:color="C0C0C0"/>
              <w:left w:val="double" w:sz="2" w:space="0" w:color="C0C0C0"/>
              <w:bottom w:val="double" w:sz="2" w:space="0" w:color="C0C0C0"/>
              <w:right w:val="double" w:sz="2" w:space="0" w:color="C0C0C0"/>
            </w:tcBorders>
          </w:tcPr>
          <w:p w14:paraId="166754EB"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r w:rsidR="00012FA1" w14:paraId="2E1BF1EA" w14:textId="77777777" w:rsidTr="00012FA1">
        <w:tc>
          <w:tcPr>
            <w:tcW w:w="1320" w:type="dxa"/>
            <w:gridSpan w:val="2"/>
            <w:tcBorders>
              <w:top w:val="double" w:sz="2" w:space="0" w:color="C0C0C0"/>
              <w:left w:val="double" w:sz="2" w:space="0" w:color="C0C0C0"/>
              <w:bottom w:val="double" w:sz="2" w:space="0" w:color="C0C0C0"/>
              <w:right w:val="nil"/>
            </w:tcBorders>
            <w:hideMark/>
          </w:tcPr>
          <w:p w14:paraId="2592DFB4"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dell’impresa</w:t>
            </w:r>
          </w:p>
        </w:tc>
        <w:tc>
          <w:tcPr>
            <w:tcW w:w="8343" w:type="dxa"/>
            <w:gridSpan w:val="15"/>
            <w:tcBorders>
              <w:top w:val="double" w:sz="2" w:space="0" w:color="C0C0C0"/>
              <w:left w:val="double" w:sz="2" w:space="0" w:color="C0C0C0"/>
              <w:bottom w:val="double" w:sz="2" w:space="0" w:color="C0C0C0"/>
              <w:right w:val="double" w:sz="2" w:space="0" w:color="C0C0C0"/>
            </w:tcBorders>
          </w:tcPr>
          <w:p w14:paraId="0E9CBD6F"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r w:rsidR="00012FA1" w14:paraId="0B71177A" w14:textId="77777777" w:rsidTr="00012FA1">
        <w:tc>
          <w:tcPr>
            <w:tcW w:w="1710" w:type="dxa"/>
            <w:gridSpan w:val="4"/>
            <w:tcBorders>
              <w:top w:val="double" w:sz="2" w:space="0" w:color="C0C0C0"/>
              <w:left w:val="double" w:sz="2" w:space="0" w:color="C0C0C0"/>
              <w:bottom w:val="double" w:sz="2" w:space="0" w:color="C0C0C0"/>
              <w:right w:val="nil"/>
            </w:tcBorders>
            <w:hideMark/>
          </w:tcPr>
          <w:p w14:paraId="011C6665"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con sede legale in</w:t>
            </w:r>
          </w:p>
        </w:tc>
        <w:tc>
          <w:tcPr>
            <w:tcW w:w="3045" w:type="dxa"/>
            <w:gridSpan w:val="5"/>
            <w:tcBorders>
              <w:top w:val="double" w:sz="2" w:space="0" w:color="C0C0C0"/>
              <w:left w:val="double" w:sz="2" w:space="0" w:color="C0C0C0"/>
              <w:bottom w:val="double" w:sz="2" w:space="0" w:color="C0C0C0"/>
              <w:right w:val="nil"/>
            </w:tcBorders>
          </w:tcPr>
          <w:p w14:paraId="3990CFA3"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037A7ABC"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0CC32710"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35BE3D19"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5E3AA8F8"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r w:rsidR="00012FA1" w14:paraId="12D2EF2C" w14:textId="77777777" w:rsidTr="00012FA1">
        <w:tc>
          <w:tcPr>
            <w:tcW w:w="1815" w:type="dxa"/>
            <w:gridSpan w:val="5"/>
            <w:tcBorders>
              <w:top w:val="double" w:sz="2" w:space="0" w:color="C0C0C0"/>
              <w:left w:val="double" w:sz="2" w:space="0" w:color="C0C0C0"/>
              <w:bottom w:val="double" w:sz="2" w:space="0" w:color="C0C0C0"/>
              <w:right w:val="nil"/>
            </w:tcBorders>
            <w:hideMark/>
          </w:tcPr>
          <w:p w14:paraId="0C9E4D95"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e sede operativa in</w:t>
            </w:r>
          </w:p>
        </w:tc>
        <w:tc>
          <w:tcPr>
            <w:tcW w:w="2940" w:type="dxa"/>
            <w:gridSpan w:val="4"/>
            <w:tcBorders>
              <w:top w:val="double" w:sz="2" w:space="0" w:color="C0C0C0"/>
              <w:left w:val="double" w:sz="2" w:space="0" w:color="C0C0C0"/>
              <w:bottom w:val="double" w:sz="2" w:space="0" w:color="C0C0C0"/>
              <w:right w:val="nil"/>
            </w:tcBorders>
          </w:tcPr>
          <w:p w14:paraId="301311B1"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669A6E7E"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4D8DC4A5"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52BDC4DB"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5535FA5F"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r w:rsidR="00012FA1" w14:paraId="30C4F0D0" w14:textId="77777777" w:rsidTr="00012FA1">
        <w:tc>
          <w:tcPr>
            <w:tcW w:w="1425" w:type="dxa"/>
            <w:gridSpan w:val="3"/>
            <w:tcBorders>
              <w:top w:val="double" w:sz="2" w:space="0" w:color="C0C0C0"/>
              <w:left w:val="double" w:sz="2" w:space="0" w:color="C0C0C0"/>
              <w:bottom w:val="double" w:sz="2" w:space="0" w:color="C0C0C0"/>
              <w:right w:val="nil"/>
            </w:tcBorders>
            <w:hideMark/>
          </w:tcPr>
          <w:p w14:paraId="412E2A99"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Codice Fiscale</w:t>
            </w:r>
          </w:p>
        </w:tc>
        <w:tc>
          <w:tcPr>
            <w:tcW w:w="3330" w:type="dxa"/>
            <w:gridSpan w:val="6"/>
            <w:tcBorders>
              <w:top w:val="double" w:sz="2" w:space="0" w:color="C0C0C0"/>
              <w:left w:val="double" w:sz="2" w:space="0" w:color="C0C0C0"/>
              <w:bottom w:val="double" w:sz="2" w:space="0" w:color="C0C0C0"/>
              <w:right w:val="nil"/>
            </w:tcBorders>
          </w:tcPr>
          <w:p w14:paraId="23251197"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1275" w:type="dxa"/>
            <w:gridSpan w:val="3"/>
            <w:tcBorders>
              <w:top w:val="double" w:sz="2" w:space="0" w:color="C0C0C0"/>
              <w:left w:val="double" w:sz="2" w:space="0" w:color="C0C0C0"/>
              <w:bottom w:val="double" w:sz="2" w:space="0" w:color="C0C0C0"/>
              <w:right w:val="nil"/>
            </w:tcBorders>
            <w:hideMark/>
          </w:tcPr>
          <w:p w14:paraId="602097CF"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Partita IVA</w:t>
            </w:r>
          </w:p>
        </w:tc>
        <w:tc>
          <w:tcPr>
            <w:tcW w:w="3633" w:type="dxa"/>
            <w:gridSpan w:val="5"/>
            <w:tcBorders>
              <w:top w:val="double" w:sz="2" w:space="0" w:color="C0C0C0"/>
              <w:left w:val="double" w:sz="2" w:space="0" w:color="C0C0C0"/>
              <w:bottom w:val="double" w:sz="2" w:space="0" w:color="C0C0C0"/>
              <w:right w:val="double" w:sz="2" w:space="0" w:color="C0C0C0"/>
            </w:tcBorders>
          </w:tcPr>
          <w:p w14:paraId="5D6CC4C0"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bl>
    <w:p w14:paraId="0E572718" w14:textId="77777777" w:rsidR="00012FA1" w:rsidRDefault="00012FA1" w:rsidP="00012FA1">
      <w:pPr>
        <w:suppressAutoHyphens/>
        <w:spacing w:before="119" w:after="119" w:line="36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telefono: ______________________________ pec: _______________________________________________________</w:t>
      </w:r>
    </w:p>
    <w:p w14:paraId="40837ACB" w14:textId="77777777" w:rsidR="00012FA1" w:rsidRDefault="00012FA1" w:rsidP="00012FA1">
      <w:pPr>
        <w:suppressAutoHyphens/>
        <w:spacing w:before="119" w:after="240" w:line="240" w:lineRule="auto"/>
        <w:jc w:val="center"/>
        <w:rPr>
          <w:rFonts w:ascii="Tahoma" w:eastAsia="Times New Roman" w:hAnsi="Tahoma" w:cs="Tahoma"/>
          <w:sz w:val="18"/>
          <w:szCs w:val="18"/>
          <w:lang w:eastAsia="ar-SA"/>
        </w:rPr>
      </w:pPr>
      <w:r>
        <w:rPr>
          <w:rFonts w:ascii="Tahoma" w:eastAsia="Times New Roman" w:hAnsi="Tahoma" w:cs="Tahoma"/>
          <w:b/>
          <w:sz w:val="20"/>
          <w:szCs w:val="20"/>
          <w:lang w:eastAsia="ar-SA"/>
        </w:rPr>
        <w:t>CHIEDE</w:t>
      </w:r>
    </w:p>
    <w:p w14:paraId="0F0A84A2" w14:textId="77777777" w:rsidR="00012FA1" w:rsidRDefault="00012FA1" w:rsidP="00012FA1">
      <w:pPr>
        <w:spacing w:before="119" w:after="240" w:line="240" w:lineRule="auto"/>
        <w:jc w:val="both"/>
        <w:rPr>
          <w:rFonts w:ascii="Tahoma" w:eastAsia="Times New Roman" w:hAnsi="Tahoma" w:cs="Tahoma"/>
          <w:color w:val="000000"/>
          <w:sz w:val="20"/>
          <w:szCs w:val="20"/>
        </w:rPr>
      </w:pPr>
      <w:r>
        <w:rPr>
          <w:rFonts w:ascii="Tahoma" w:eastAsia="Times New Roman" w:hAnsi="Tahoma" w:cs="Tahoma"/>
          <w:b/>
          <w:bCs/>
          <w:sz w:val="18"/>
          <w:szCs w:val="18"/>
        </w:rPr>
        <w:t xml:space="preserve">di partecipare alla gara indicata in oggetto </w:t>
      </w:r>
      <w:r>
        <w:rPr>
          <w:rFonts w:ascii="Tahoma" w:eastAsia="Times New Roman" w:hAnsi="Tahoma" w:cs="Tahoma"/>
          <w:sz w:val="20"/>
          <w:szCs w:val="20"/>
        </w:rPr>
        <w:t>come:</w:t>
      </w:r>
    </w:p>
    <w:p w14:paraId="218EE7E3"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operatore economico singolo;</w:t>
      </w:r>
    </w:p>
    <w:p w14:paraId="0262A950"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lastRenderedPageBreak/>
        <w:t>capogruppo di associazione temporanea di imprese o di consorzio ex art. 45, comma 2, lett. d) ed e) del D. Lgs. n. 50/2016;</w:t>
      </w:r>
    </w:p>
    <w:p w14:paraId="1E061E3B" w14:textId="77777777" w:rsidR="00012FA1" w:rsidRDefault="00012FA1" w:rsidP="00012FA1">
      <w:pPr>
        <w:spacing w:before="120" w:after="120" w:line="240" w:lineRule="auto"/>
        <w:ind w:left="709"/>
        <w:jc w:val="both"/>
        <w:rPr>
          <w:rFonts w:ascii="Tahoma" w:eastAsia="Times New Roman" w:hAnsi="Tahoma" w:cs="Tahoma"/>
          <w:color w:val="000000"/>
          <w:sz w:val="20"/>
          <w:szCs w:val="20"/>
        </w:rPr>
      </w:pPr>
      <w:r>
        <w:rPr>
          <w:rFonts w:ascii="Tahoma" w:eastAsia="Times New Roman" w:hAnsi="Tahoma" w:cs="Tahoma"/>
          <w:color w:val="000000"/>
          <w:sz w:val="20"/>
          <w:szCs w:val="20"/>
        </w:rPr>
        <w:t>□ costituendo □ già costituito</w:t>
      </w:r>
    </w:p>
    <w:p w14:paraId="6BC291CE" w14:textId="77777777" w:rsidR="00012FA1" w:rsidRDefault="00012FA1" w:rsidP="00012FA1">
      <w:pPr>
        <w:spacing w:before="120" w:after="120" w:line="240" w:lineRule="auto"/>
        <w:ind w:left="720"/>
        <w:jc w:val="both"/>
        <w:rPr>
          <w:rFonts w:ascii="Tahoma" w:eastAsia="Times New Roman" w:hAnsi="Tahoma" w:cs="Tahoma"/>
          <w:color w:val="000000"/>
          <w:sz w:val="20"/>
          <w:szCs w:val="20"/>
        </w:rPr>
      </w:pPr>
      <w:r>
        <w:rPr>
          <w:rFonts w:ascii="Tahoma" w:eastAsia="Times New Roman" w:hAnsi="Tahoma" w:cs="Tahoma"/>
          <w:color w:val="000000"/>
          <w:sz w:val="20"/>
          <w:szCs w:val="20"/>
        </w:rPr>
        <w:t>□ di tipo orizzontale □ di tipo verticale □ di tipo misto</w:t>
      </w:r>
    </w:p>
    <w:p w14:paraId="22606A8C"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mandante di Raggruppamento Temporaneo di concorrenti o di Consorzio ex art. 45, comma 2, lett. d) ed e) del D.Lgs. n. 50/2016;</w:t>
      </w:r>
    </w:p>
    <w:p w14:paraId="67E4471C" w14:textId="77777777" w:rsidR="00012FA1" w:rsidRDefault="00012FA1" w:rsidP="00012FA1">
      <w:pPr>
        <w:spacing w:before="120" w:after="120" w:line="240" w:lineRule="auto"/>
        <w:ind w:left="709"/>
        <w:jc w:val="both"/>
        <w:rPr>
          <w:rFonts w:ascii="Tahoma" w:eastAsia="Times New Roman" w:hAnsi="Tahoma" w:cs="Tahoma"/>
          <w:color w:val="000000"/>
          <w:sz w:val="20"/>
          <w:szCs w:val="20"/>
        </w:rPr>
      </w:pPr>
      <w:r>
        <w:rPr>
          <w:rFonts w:ascii="Tahoma" w:eastAsia="Times New Roman" w:hAnsi="Tahoma" w:cs="Tahoma"/>
          <w:color w:val="000000"/>
          <w:sz w:val="20"/>
          <w:szCs w:val="20"/>
        </w:rPr>
        <w:t>□ costituendo □ già costituito</w:t>
      </w:r>
    </w:p>
    <w:p w14:paraId="3B88FD99" w14:textId="77777777" w:rsidR="00012FA1" w:rsidRDefault="00012FA1" w:rsidP="00012FA1">
      <w:pPr>
        <w:spacing w:before="120" w:after="120" w:line="240" w:lineRule="auto"/>
        <w:ind w:left="720"/>
        <w:jc w:val="both"/>
        <w:rPr>
          <w:rFonts w:ascii="Tahoma" w:eastAsia="Times New Roman" w:hAnsi="Tahoma" w:cs="Tahoma"/>
          <w:color w:val="000000"/>
          <w:sz w:val="20"/>
          <w:szCs w:val="20"/>
        </w:rPr>
      </w:pPr>
      <w:r>
        <w:rPr>
          <w:rFonts w:ascii="Tahoma" w:eastAsia="Times New Roman" w:hAnsi="Tahoma" w:cs="Tahoma"/>
          <w:color w:val="000000"/>
          <w:sz w:val="20"/>
          <w:szCs w:val="20"/>
        </w:rPr>
        <w:t>□ di tipo orizzontale □ di tipo verticale □ di tipo misto</w:t>
      </w:r>
    </w:p>
    <w:p w14:paraId="1175BD29"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consorzio fra società cooperative di produzione e lavoro ai sensi dell’art. 45, comma 2, lett. b) del D.Lgs. n. 50/2016;</w:t>
      </w:r>
    </w:p>
    <w:p w14:paraId="6CE69AEB"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consorzio tra imprese artigiane ai sensi dell’art. 45, comma 2, lett. b) del D.Lgs. 50/2016;</w:t>
      </w:r>
    </w:p>
    <w:p w14:paraId="65D21F15"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consorzio stabile ex art. 45, comma 2, lett. c) del D Lgs. 50/2016;</w:t>
      </w:r>
    </w:p>
    <w:p w14:paraId="48FF5041"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designata quale consorziata esecutrice;</w:t>
      </w:r>
    </w:p>
    <w:p w14:paraId="05B6AF79" w14:textId="77777777" w:rsidR="00012FA1" w:rsidRDefault="00012FA1" w:rsidP="00012FA1">
      <w:pPr>
        <w:numPr>
          <w:ilvl w:val="0"/>
          <w:numId w:val="1"/>
        </w:numPr>
        <w:suppressAutoHyphens/>
        <w:spacing w:before="120" w:after="120" w:line="36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operatore economico stabilito in altro Stato membro ex art. 45, comma 1, del D.Lgs. 50/2016;</w:t>
      </w:r>
    </w:p>
    <w:p w14:paraId="4C7670F9"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operatore economico che si avvale di operatore economico ausiliario;</w:t>
      </w:r>
    </w:p>
    <w:p w14:paraId="76D8ED40"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ausiliaria (in caso di ricorso all’avvalimento);</w:t>
      </w:r>
    </w:p>
    <w:p w14:paraId="7B12A68F"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cooptata;</w:t>
      </w:r>
    </w:p>
    <w:p w14:paraId="158CB4F6"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aggregazione di imprese aderenti al contratto di rete _________________________________________ (</w:t>
      </w:r>
      <w:r>
        <w:rPr>
          <w:rFonts w:ascii="Tahoma" w:eastAsia="Times New Roman" w:hAnsi="Tahoma" w:cs="Tahoma"/>
          <w:i/>
          <w:color w:val="000000"/>
          <w:sz w:val="20"/>
          <w:szCs w:val="20"/>
        </w:rPr>
        <w:t>specificare la forma</w:t>
      </w:r>
      <w:r>
        <w:rPr>
          <w:rFonts w:ascii="Tahoma" w:eastAsia="Times New Roman" w:hAnsi="Tahoma" w:cs="Tahoma"/>
          <w:color w:val="000000"/>
          <w:sz w:val="20"/>
          <w:szCs w:val="20"/>
        </w:rPr>
        <w:t>);</w:t>
      </w:r>
    </w:p>
    <w:p w14:paraId="52070254" w14:textId="77777777" w:rsidR="00012FA1" w:rsidRDefault="00012FA1" w:rsidP="00012FA1">
      <w:pPr>
        <w:suppressAutoHyphens/>
        <w:spacing w:after="62" w:line="240" w:lineRule="auto"/>
        <w:ind w:left="426"/>
        <w:jc w:val="center"/>
        <w:rPr>
          <w:rFonts w:ascii="Tahoma" w:eastAsia="Times New Roman" w:hAnsi="Tahoma" w:cs="Tahoma"/>
          <w:color w:val="000000"/>
          <w:sz w:val="20"/>
          <w:szCs w:val="20"/>
          <w:lang w:eastAsia="ar-SA"/>
        </w:rPr>
      </w:pPr>
    </w:p>
    <w:p w14:paraId="71F13CDC" w14:textId="77777777" w:rsidR="00012FA1" w:rsidRDefault="00012FA1" w:rsidP="00012FA1">
      <w:pPr>
        <w:suppressAutoHyphens/>
        <w:spacing w:before="119" w:after="0" w:line="240" w:lineRule="auto"/>
        <w:jc w:val="center"/>
        <w:rPr>
          <w:rFonts w:ascii="Tahoma" w:eastAsia="Times New Roman" w:hAnsi="Tahoma" w:cs="Tahoma"/>
          <w:sz w:val="20"/>
          <w:szCs w:val="20"/>
          <w:lang w:eastAsia="ar-SA"/>
        </w:rPr>
      </w:pPr>
      <w:r>
        <w:rPr>
          <w:rFonts w:ascii="Tahoma" w:eastAsia="Times New Roman" w:hAnsi="Tahoma" w:cs="Tahoma"/>
          <w:b/>
          <w:sz w:val="20"/>
          <w:szCs w:val="20"/>
          <w:lang w:eastAsia="ar-SA"/>
        </w:rPr>
        <w:t>e DICHIARA</w:t>
      </w:r>
    </w:p>
    <w:p w14:paraId="4EB8B6C9" w14:textId="77777777" w:rsidR="00012FA1" w:rsidRDefault="00012FA1" w:rsidP="00012FA1">
      <w:pPr>
        <w:suppressAutoHyphens/>
        <w:spacing w:after="0" w:line="240" w:lineRule="auto"/>
        <w:jc w:val="center"/>
        <w:rPr>
          <w:rFonts w:ascii="Tahoma" w:eastAsia="Times New Roman" w:hAnsi="Tahoma" w:cs="Tahoma"/>
          <w:bCs/>
          <w:sz w:val="20"/>
          <w:szCs w:val="20"/>
          <w:lang w:eastAsia="ar-SA"/>
        </w:rPr>
      </w:pPr>
      <w:r>
        <w:rPr>
          <w:rFonts w:ascii="Tahoma" w:eastAsia="Times New Roman" w:hAnsi="Tahoma" w:cs="Tahoma"/>
          <w:bCs/>
          <w:sz w:val="20"/>
          <w:szCs w:val="20"/>
          <w:lang w:eastAsia="ar-SA"/>
        </w:rPr>
        <w:t>ai sensi del D.P.R. 28/12/2000 N. 445, consapevole delle conseguenze penali in caso di dichiarazioni mendaci</w:t>
      </w:r>
    </w:p>
    <w:p w14:paraId="1F492865" w14:textId="77777777" w:rsidR="00012FA1" w:rsidRDefault="00012FA1" w:rsidP="00012FA1">
      <w:pPr>
        <w:suppressAutoHyphens/>
        <w:spacing w:after="0" w:line="240" w:lineRule="auto"/>
        <w:jc w:val="center"/>
        <w:rPr>
          <w:rFonts w:ascii="Tahoma" w:eastAsia="Times New Roman" w:hAnsi="Tahoma" w:cs="Tahoma"/>
          <w:bCs/>
          <w:sz w:val="20"/>
          <w:szCs w:val="20"/>
          <w:lang w:eastAsia="ar-SA"/>
        </w:rPr>
      </w:pPr>
    </w:p>
    <w:p w14:paraId="549F6955" w14:textId="77777777"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u w:val="single"/>
          <w:lang w:eastAsia="ar-SA"/>
        </w:rPr>
        <w:t>nel caso di procedura di concordato preventivo con continuità aziendale</w:t>
      </w:r>
      <w:r>
        <w:rPr>
          <w:rFonts w:ascii="Tahoma" w:eastAsia="Times New Roman" w:hAnsi="Tahoma" w:cs="Tahoma"/>
          <w:color w:val="000000"/>
          <w:sz w:val="20"/>
          <w:szCs w:val="20"/>
          <w:lang w:eastAsia="ar-SA"/>
        </w:rPr>
        <w:t>, ai sensi dell’art. 80, comma 5, lett. b), e dell’art. 110, commi 3, 4 e 5 del Codice, ad integrazione di quanto indicato nella parte III, sez. C, lett. d) del DGUE:</w:t>
      </w:r>
    </w:p>
    <w:p w14:paraId="0298B607" w14:textId="77777777" w:rsidR="00012FA1" w:rsidRDefault="00012FA1" w:rsidP="00012FA1">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depositato il ricorso contenente la domanda di ammissione alla procedura di concordato preventivo con continuità aziendale di cui all’art. 186-bis del R.D. n. 267/1942 e di essere stata autorizzata a partecipare alla presente procedura di affidamento dal Tribunale di ______________ con provvedimento n. ________ in data ____________ (inserire i riferimenti richiesti o allegare copia dell’autorizzazione) per tale motivo l’impresa si impegna sin da ora, qualora aggiudicataria, a trasmettere tutta la documentazione prevista nella bando, nei termini che saranno indicati dalla stazione appaltante;</w:t>
      </w:r>
    </w:p>
    <w:p w14:paraId="378BDD58" w14:textId="77777777" w:rsidR="00012FA1" w:rsidRDefault="00012FA1" w:rsidP="00012FA1">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14:paraId="0BB758A8" w14:textId="77777777" w:rsidR="00012FA1" w:rsidRDefault="00012FA1" w:rsidP="00012FA1">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trovarsi in stato di concordato preventivo con continuità aziendale, di cui all’art. 186-bis del R.D. n. 267/1942, giusto decreto di ammissione n. ________ del Tribunale di ________________ in data _____________ (inserire i riferimenti richiesti o allegare copia del decreto). Si ricorda che l’impresa che ha già ottenuto il decreto di ammissione alla procedura di concordato preventivo con continuità aziendale deve presentare la documentazione seguente: 1) una relazione di un professionista in possesso dei requisiti di cui all’art 67 della Legge Fallimentare, che attesta la conformità al piano di concordato e la ragionevole capacità di adempimento del contratto, 2) copia dell’autorizzazione del giudice delegato, sentita l’A.N.AC., a partecipare a procedure di affidamento di contratti pubblici ai sensi dell’art. 110, comma 3, del D.Lgs. n. 50/2016. Qualora l’A.N.AC. abbia subordinato la partecipazione dell’operatore economico alla necessità che lo stesso si avvalga di un altro operatore in possesso dei requisiti di carattere generale, di capacità finanziaria, tecnica, economica, nonché di certificazione, richiesti per l’affidamento dell’appalto è necessaria la presentazione della documentazione indicata all’art. 89, comma 1, del D.Lgs. n. 50/2016;</w:t>
      </w:r>
    </w:p>
    <w:p w14:paraId="13D0EDCA" w14:textId="77777777" w:rsidR="00012FA1" w:rsidRDefault="00012FA1" w:rsidP="00012FA1">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14:paraId="513F202B" w14:textId="77777777" w:rsidR="00012FA1" w:rsidRDefault="00012FA1" w:rsidP="00012FA1">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lastRenderedPageBreak/>
        <w:t>di aver ottenuto l’omologazione del concordato preventivo con continuità aziendale, di cui all’art. 186-bis del R.D. n. 267/1942, giusto decreto di omologazione n. __________ del Tribunale di _______________________ in data _________________________ (inserire i riferimenti richiesti o allegare copia del decreto);</w:t>
      </w:r>
    </w:p>
    <w:p w14:paraId="7DC1FDE4" w14:textId="77777777" w:rsidR="00012FA1" w:rsidRDefault="00012FA1" w:rsidP="00012FA1">
      <w:pPr>
        <w:numPr>
          <w:ilvl w:val="1"/>
          <w:numId w:val="2"/>
        </w:numPr>
        <w:suppressAutoHyphens/>
        <w:spacing w:after="200" w:line="276"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partecipare alla gara quale mandataria di un raggruppamento temporaneo di imprese e che le altre imprese aderenti al raggruppamento non sono assoggettate ad una procedura concorsuale ai sensi dell’art. 186 bis, comma 6, della Legge Fallimentare;</w:t>
      </w:r>
    </w:p>
    <w:p w14:paraId="46A2B1B3" w14:textId="2B54AF47" w:rsidR="00A125B1" w:rsidRPr="00A125B1" w:rsidRDefault="00A125B1" w:rsidP="00A125B1">
      <w:pPr>
        <w:pStyle w:val="Paragrafoelenco"/>
        <w:numPr>
          <w:ilvl w:val="0"/>
          <w:numId w:val="2"/>
        </w:numPr>
        <w:jc w:val="both"/>
        <w:rPr>
          <w:rFonts w:ascii="Tahoma" w:eastAsia="Times New Roman" w:hAnsi="Tahoma" w:cs="Tahoma"/>
          <w:color w:val="000000"/>
          <w:sz w:val="20"/>
          <w:szCs w:val="20"/>
          <w:lang w:eastAsia="ar-SA"/>
        </w:rPr>
      </w:pPr>
      <w:r w:rsidRPr="00A125B1">
        <w:rPr>
          <w:rFonts w:ascii="Tahoma" w:eastAsia="Times New Roman" w:hAnsi="Tahoma" w:cs="Tahoma"/>
          <w:color w:val="000000"/>
          <w:sz w:val="20"/>
          <w:szCs w:val="20"/>
          <w:lang w:eastAsia="ar-SA"/>
        </w:rPr>
        <w:t>di aver visitato i luoghi dove devono eseguirsi i lavori e di aver preso conoscenza delle condizioni locali, della viabilità d'accesso, di aver verificato le capacità e le disponibilità, compatibili con i tempi di esecuzione previsti, delle cave eventualmente necessarie e delle discariche autorizzate e di aver formulato l'offerta tenendo conto di tutte le circostanze generali e particolari che possono influire sulla determinazione dei prezzi offerti nonché degli oneri previsti per il piano di sicurezza, sulle condizioni contrattuali e sull'esecuzione dei lavori, di aver giudicato i lavori stessi realizzabili, gli elaborati progettuali adeguati ed i prezzi nel loro complesso remunerativi e tali da consentire il ribasso offerto;</w:t>
      </w:r>
    </w:p>
    <w:p w14:paraId="1635FFBA" w14:textId="766CCA88"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effettuato una verifica della disponibilità della mano d'opera necessaria per l'esecuzione dei lavori, nonché della disponibilità dei materiali occorrenti e di attrezzature adeguati all'entità e alla tipologia e categoria dei lavori in appalto;</w:t>
      </w:r>
    </w:p>
    <w:p w14:paraId="30A04BA0" w14:textId="77777777"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visione del progetto, comprendente, tra l'altro, il piano di sicurezza, che ritiene, previo approfondito esame da un punto di vista tecnico – finanziario, incondizionatamente eseguibile ed afferma esplicitamente sin d'ora che nessuna riserva, di alcun genere, ha da formulare al riguardo;</w:t>
      </w:r>
    </w:p>
    <w:p w14:paraId="108216CA" w14:textId="77777777"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piena ed integrale conoscenza del Codice dei Contratti, del Capitolato speciale d'appalto, nonché del Disciplinare, in tutte le loro parti, e di accettare tutte le condizioni e prescrizioni contenute nei sopra citati atti;</w:t>
      </w:r>
    </w:p>
    <w:p w14:paraId="69B0F8CE" w14:textId="77777777" w:rsidR="00012FA1" w:rsidRDefault="00012FA1" w:rsidP="00012FA1">
      <w:pPr>
        <w:numPr>
          <w:ilvl w:val="0"/>
          <w:numId w:val="2"/>
        </w:numPr>
        <w:suppressAutoHyphens/>
        <w:spacing w:after="62" w:line="240" w:lineRule="auto"/>
        <w:jc w:val="both"/>
        <w:rPr>
          <w:rFonts w:ascii="Arial" w:eastAsia="Times New Roman" w:hAnsi="Arial" w:cs="Arial"/>
          <w:kern w:val="2"/>
          <w:sz w:val="18"/>
          <w:szCs w:val="18"/>
          <w:lang w:eastAsia="ar-SA"/>
        </w:rPr>
      </w:pPr>
      <w:r>
        <w:rPr>
          <w:rFonts w:ascii="Tahoma" w:eastAsia="Times New Roman" w:hAnsi="Tahoma" w:cs="Tahoma"/>
          <w:color w:val="000000"/>
          <w:sz w:val="20"/>
          <w:szCs w:val="20"/>
          <w:lang w:eastAsia="ar-SA"/>
        </w:rPr>
        <w:t>che alla data di presentazione della presente dichiarazione</w:t>
      </w:r>
      <w:r>
        <w:rPr>
          <w:rFonts w:ascii="Tahoma" w:eastAsia="Times New Roman" w:hAnsi="Tahoma" w:cs="Tahoma"/>
          <w:kern w:val="2"/>
          <w:sz w:val="20"/>
          <w:szCs w:val="20"/>
          <w:lang w:eastAsia="ar-SA"/>
        </w:rPr>
        <w:t>:</w:t>
      </w:r>
    </w:p>
    <w:p w14:paraId="4545E43B" w14:textId="77777777" w:rsidR="00012FA1" w:rsidRDefault="00012FA1" w:rsidP="00012FA1">
      <w:pPr>
        <w:numPr>
          <w:ilvl w:val="1"/>
          <w:numId w:val="3"/>
        </w:numPr>
        <w:suppressAutoHyphens/>
        <w:spacing w:before="119" w:after="0" w:line="240" w:lineRule="auto"/>
        <w:jc w:val="both"/>
        <w:rPr>
          <w:rFonts w:ascii="Tahoma" w:eastAsia="Times New Roman" w:hAnsi="Tahoma" w:cs="Tahoma"/>
          <w:i/>
          <w:iCs/>
          <w:kern w:val="2"/>
          <w:sz w:val="20"/>
          <w:szCs w:val="20"/>
          <w:lang w:eastAsia="ar-SA"/>
        </w:rPr>
      </w:pPr>
      <w:r>
        <w:rPr>
          <w:rFonts w:ascii="Tahoma" w:eastAsia="Times New Roman" w:hAnsi="Tahoma" w:cs="Tahoma"/>
          <w:bCs/>
          <w:kern w:val="2"/>
          <w:sz w:val="20"/>
          <w:szCs w:val="20"/>
          <w:lang w:eastAsia="ar-SA"/>
        </w:rPr>
        <w:t>non è scaduto</w:t>
      </w:r>
      <w:r>
        <w:rPr>
          <w:rFonts w:ascii="Tahoma" w:eastAsia="Times New Roman" w:hAnsi="Tahoma" w:cs="Tahoma"/>
          <w:kern w:val="2"/>
          <w:sz w:val="20"/>
          <w:szCs w:val="20"/>
          <w:lang w:eastAsia="ar-SA"/>
        </w:rPr>
        <w:t xml:space="preserve"> il termine per la verifica </w:t>
      </w:r>
      <w:r>
        <w:rPr>
          <w:rFonts w:ascii="Tahoma" w:eastAsia="Times New Roman" w:hAnsi="Tahoma" w:cs="Tahoma"/>
          <w:b/>
          <w:bCs/>
          <w:kern w:val="2"/>
          <w:sz w:val="20"/>
          <w:szCs w:val="20"/>
          <w:lang w:eastAsia="ar-SA"/>
        </w:rPr>
        <w:t>triennale</w:t>
      </w:r>
      <w:r>
        <w:rPr>
          <w:rFonts w:ascii="Tahoma" w:eastAsia="Times New Roman" w:hAnsi="Tahoma" w:cs="Tahoma"/>
          <w:kern w:val="2"/>
          <w:sz w:val="20"/>
          <w:szCs w:val="20"/>
          <w:lang w:eastAsia="ar-SA"/>
        </w:rPr>
        <w:t xml:space="preserve"> </w:t>
      </w:r>
      <w:r>
        <w:rPr>
          <w:rFonts w:ascii="Tahoma" w:eastAsia="Times New Roman" w:hAnsi="Tahoma" w:cs="Tahoma"/>
          <w:bCs/>
          <w:kern w:val="2"/>
          <w:sz w:val="20"/>
          <w:szCs w:val="20"/>
          <w:lang w:eastAsia="ar-SA"/>
        </w:rPr>
        <w:t xml:space="preserve">(o della scadenza intermedia nel caso di consorzio) </w:t>
      </w:r>
      <w:r>
        <w:rPr>
          <w:rFonts w:ascii="Tahoma" w:eastAsia="Times New Roman" w:hAnsi="Tahoma" w:cs="Tahoma"/>
          <w:kern w:val="2"/>
          <w:sz w:val="20"/>
          <w:szCs w:val="20"/>
          <w:lang w:eastAsia="ar-SA"/>
        </w:rPr>
        <w:t>della certificazione SOA posseduta;</w:t>
      </w:r>
    </w:p>
    <w:p w14:paraId="25518CC4" w14:textId="77777777" w:rsidR="00012FA1" w:rsidRDefault="00012FA1" w:rsidP="00012FA1">
      <w:pPr>
        <w:suppressAutoHyphens/>
        <w:spacing w:before="119" w:after="0" w:line="240" w:lineRule="auto"/>
        <w:jc w:val="center"/>
        <w:rPr>
          <w:rFonts w:ascii="Tahoma" w:eastAsia="Times New Roman" w:hAnsi="Tahoma" w:cs="Tahoma"/>
          <w:i/>
          <w:iCs/>
          <w:kern w:val="2"/>
          <w:sz w:val="20"/>
          <w:szCs w:val="20"/>
          <w:lang w:eastAsia="ar-SA"/>
        </w:rPr>
      </w:pPr>
      <w:r>
        <w:rPr>
          <w:rFonts w:ascii="Tahoma" w:eastAsia="Times New Roman" w:hAnsi="Tahoma" w:cs="Tahoma"/>
          <w:i/>
          <w:iCs/>
          <w:kern w:val="2"/>
          <w:sz w:val="20"/>
          <w:szCs w:val="20"/>
          <w:lang w:eastAsia="ar-SA"/>
        </w:rPr>
        <w:t>oppure:</w:t>
      </w:r>
    </w:p>
    <w:p w14:paraId="4492132B" w14:textId="249B4A43" w:rsidR="00012FA1" w:rsidRDefault="00012FA1" w:rsidP="00012FA1">
      <w:pPr>
        <w:numPr>
          <w:ilvl w:val="1"/>
          <w:numId w:val="3"/>
        </w:numPr>
        <w:suppressAutoHyphens/>
        <w:spacing w:before="119" w:after="0" w:line="240" w:lineRule="auto"/>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è scaduto il termine per la verifica </w:t>
      </w:r>
      <w:r>
        <w:rPr>
          <w:rFonts w:ascii="Tahoma" w:eastAsia="Times New Roman" w:hAnsi="Tahoma" w:cs="Tahoma"/>
          <w:b/>
          <w:bCs/>
          <w:kern w:val="2"/>
          <w:sz w:val="20"/>
          <w:szCs w:val="20"/>
          <w:lang w:eastAsia="ar-SA"/>
        </w:rPr>
        <w:t>triennale</w:t>
      </w:r>
      <w:r>
        <w:rPr>
          <w:rFonts w:ascii="Tahoma" w:eastAsia="Times New Roman" w:hAnsi="Tahoma" w:cs="Tahoma"/>
          <w:bCs/>
          <w:kern w:val="2"/>
          <w:sz w:val="20"/>
          <w:szCs w:val="20"/>
          <w:lang w:eastAsia="ar-SA"/>
        </w:rPr>
        <w:t xml:space="preserve"> </w:t>
      </w:r>
      <w:bookmarkStart w:id="0" w:name="_Hlk20993364"/>
      <w:r>
        <w:rPr>
          <w:rFonts w:ascii="Tahoma" w:eastAsia="Times New Roman" w:hAnsi="Tahoma" w:cs="Tahoma"/>
          <w:bCs/>
          <w:kern w:val="2"/>
          <w:sz w:val="20"/>
          <w:szCs w:val="20"/>
          <w:lang w:eastAsia="ar-SA"/>
        </w:rPr>
        <w:t xml:space="preserve">(o della scadenza intermedia nel caso di consorzio) </w:t>
      </w:r>
      <w:bookmarkEnd w:id="0"/>
      <w:r>
        <w:rPr>
          <w:rFonts w:ascii="Tahoma" w:eastAsia="Times New Roman" w:hAnsi="Tahoma" w:cs="Tahoma"/>
          <w:bCs/>
          <w:kern w:val="2"/>
          <w:sz w:val="20"/>
          <w:szCs w:val="20"/>
          <w:lang w:eastAsia="ar-SA"/>
        </w:rPr>
        <w:t>della certificazione SOA posseduta, ma l'impresa ha richiesto la verifica in data ________________</w:t>
      </w:r>
      <w:r w:rsidR="00A643E7">
        <w:rPr>
          <w:rFonts w:ascii="Tahoma" w:eastAsia="Times New Roman" w:hAnsi="Tahoma" w:cs="Tahoma"/>
          <w:bCs/>
          <w:kern w:val="2"/>
          <w:sz w:val="20"/>
          <w:szCs w:val="20"/>
          <w:lang w:eastAsia="ar-SA"/>
        </w:rPr>
        <w:t xml:space="preserve">, </w:t>
      </w:r>
      <w:r w:rsidR="00A643E7" w:rsidRPr="00A643E7">
        <w:rPr>
          <w:rFonts w:ascii="Tahoma" w:eastAsia="Times New Roman" w:hAnsi="Tahoma" w:cs="Tahoma"/>
          <w:bCs/>
          <w:kern w:val="2"/>
          <w:sz w:val="20"/>
          <w:szCs w:val="20"/>
          <w:u w:val="single"/>
          <w:lang w:eastAsia="ar-SA"/>
        </w:rPr>
        <w:t>come da allegato</w:t>
      </w:r>
      <w:r w:rsidR="00A643E7">
        <w:rPr>
          <w:rFonts w:ascii="Tahoma" w:eastAsia="Times New Roman" w:hAnsi="Tahoma" w:cs="Tahoma"/>
          <w:bCs/>
          <w:kern w:val="2"/>
          <w:sz w:val="20"/>
          <w:szCs w:val="20"/>
          <w:lang w:eastAsia="ar-SA"/>
        </w:rPr>
        <w:t>;</w:t>
      </w:r>
    </w:p>
    <w:p w14:paraId="32F63BE7" w14:textId="77777777" w:rsidR="00012FA1" w:rsidRDefault="00012FA1" w:rsidP="00012FA1">
      <w:pPr>
        <w:suppressAutoHyphens/>
        <w:spacing w:before="119" w:after="0" w:line="240" w:lineRule="auto"/>
        <w:jc w:val="center"/>
        <w:rPr>
          <w:rFonts w:ascii="Tahoma" w:eastAsia="Times New Roman" w:hAnsi="Tahoma" w:cs="Tahoma"/>
          <w:b/>
          <w:iCs/>
          <w:kern w:val="2"/>
          <w:sz w:val="20"/>
          <w:szCs w:val="20"/>
          <w:lang w:eastAsia="ar-SA"/>
        </w:rPr>
      </w:pPr>
      <w:r>
        <w:rPr>
          <w:rFonts w:ascii="Tahoma" w:eastAsia="Times New Roman" w:hAnsi="Tahoma" w:cs="Tahoma"/>
          <w:b/>
          <w:iCs/>
          <w:kern w:val="2"/>
          <w:sz w:val="20"/>
          <w:szCs w:val="20"/>
          <w:lang w:eastAsia="ar-SA"/>
        </w:rPr>
        <w:t>e, inoltre:</w:t>
      </w:r>
    </w:p>
    <w:p w14:paraId="2B64DA3F" w14:textId="77777777" w:rsidR="00012FA1" w:rsidRDefault="00012FA1" w:rsidP="00012FA1">
      <w:pPr>
        <w:numPr>
          <w:ilvl w:val="1"/>
          <w:numId w:val="3"/>
        </w:numPr>
        <w:suppressAutoHyphens/>
        <w:spacing w:before="119" w:after="0" w:line="240" w:lineRule="auto"/>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che tale attestazione SOA non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w:t>
      </w:r>
    </w:p>
    <w:p w14:paraId="571567BF" w14:textId="77777777" w:rsidR="00012FA1" w:rsidRDefault="00012FA1" w:rsidP="00012FA1">
      <w:pPr>
        <w:suppressAutoHyphens/>
        <w:spacing w:after="0" w:line="240" w:lineRule="auto"/>
        <w:jc w:val="center"/>
        <w:rPr>
          <w:rFonts w:ascii="Tahoma" w:eastAsia="Times New Roman" w:hAnsi="Tahoma" w:cs="Tahoma"/>
          <w:kern w:val="2"/>
          <w:sz w:val="20"/>
          <w:szCs w:val="20"/>
          <w:lang w:eastAsia="ar-SA"/>
        </w:rPr>
      </w:pPr>
      <w:r>
        <w:rPr>
          <w:rFonts w:ascii="Tahoma" w:eastAsia="Times New Roman" w:hAnsi="Tahoma" w:cs="Tahoma"/>
          <w:i/>
          <w:iCs/>
          <w:kern w:val="2"/>
          <w:sz w:val="20"/>
          <w:szCs w:val="20"/>
          <w:lang w:eastAsia="ar-SA"/>
        </w:rPr>
        <w:t>oppure</w:t>
      </w:r>
    </w:p>
    <w:p w14:paraId="6B39E173" w14:textId="77777777" w:rsidR="00012FA1" w:rsidRDefault="00012FA1" w:rsidP="00012FA1">
      <w:pPr>
        <w:numPr>
          <w:ilvl w:val="1"/>
          <w:numId w:val="3"/>
        </w:numPr>
        <w:suppressAutoHyphens/>
        <w:spacing w:before="119" w:after="62" w:line="240" w:lineRule="auto"/>
        <w:ind w:left="1077" w:hanging="357"/>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che tale attestazione SOA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 ossia il ______________, tuttavia l’impresa ha stipulato, tre mesi prima della scadenza, precisamente in data __________________, un contratto con la SOA ________________________ per ottenere il rinnovo dell’attestazione in questione, ai sensi di quanto previsto dall’art. 76, comma 5, secondo periodo, del D.P.R. 207/2010, </w:t>
      </w:r>
      <w:r>
        <w:rPr>
          <w:rFonts w:ascii="Tahoma" w:eastAsia="Times New Roman" w:hAnsi="Tahoma" w:cs="Tahoma"/>
          <w:bCs/>
          <w:kern w:val="2"/>
          <w:sz w:val="20"/>
          <w:szCs w:val="20"/>
          <w:u w:val="single"/>
          <w:lang w:eastAsia="ar-SA"/>
        </w:rPr>
        <w:t>come da allegato</w:t>
      </w:r>
      <w:r>
        <w:rPr>
          <w:rFonts w:ascii="Tahoma" w:eastAsia="Times New Roman" w:hAnsi="Tahoma" w:cs="Tahoma"/>
          <w:bCs/>
          <w:kern w:val="2"/>
          <w:sz w:val="20"/>
          <w:szCs w:val="20"/>
          <w:lang w:eastAsia="ar-SA"/>
        </w:rPr>
        <w:t>;</w:t>
      </w:r>
    </w:p>
    <w:p w14:paraId="268AFB87" w14:textId="77777777"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nella causa di esclusione prevista dall’art. 80, comma 1, lettera b-bis del codice dei contratti pubblici;</w:t>
      </w:r>
    </w:p>
    <w:p w14:paraId="3CE04289" w14:textId="77777777" w:rsidR="00012FA1" w:rsidRDefault="00012FA1" w:rsidP="00012FA1">
      <w:pPr>
        <w:numPr>
          <w:ilvl w:val="0"/>
          <w:numId w:val="2"/>
        </w:numPr>
        <w:spacing w:after="62"/>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essere stato sottoposto a fallimento e di non trovarsi in stato di liquidazione coatta o di concordato preventivo, e che non è in corso un procedimento per la dichiarazione di una di tali situazioni nei propri confronti;</w:t>
      </w:r>
    </w:p>
    <w:p w14:paraId="0265491B" w14:textId="77777777" w:rsidR="00012FA1" w:rsidRDefault="00012FA1" w:rsidP="00012FA1">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essere consapevole che una violazione grave agli obblighi relativi al pagamento delle imposte e tasse e dei contributi previdenziali può comportare causa di esclusione dalla gara anche qualora tale mancato pagamento non sia definitivamente accertato, ai sensi del disposto del quarto comma dell'art. 80 del Codice dei contratti pubblici, novellato dalla Legge 120/2020;</w:t>
      </w:r>
    </w:p>
    <w:p w14:paraId="02B2414B" w14:textId="77777777" w:rsidR="00012FA1" w:rsidRDefault="00012FA1" w:rsidP="00012FA1">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nelle cause di esclusione di cui all’art. 80, comma 5, lettere f-bis) e f-ter) del Codice dei contratti pubblici;</w:t>
      </w:r>
    </w:p>
    <w:p w14:paraId="0B7F7B5F" w14:textId="77777777"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lastRenderedPageBreak/>
        <w:t>di non aver tentato di influenzare indebitamente il processo decisionale della stazione appaltante o di ottenere informazioni riservate a fini di proprio vantaggio;</w:t>
      </w:r>
    </w:p>
    <w:p w14:paraId="34AC9A90" w14:textId="77777777" w:rsidR="00012FA1" w:rsidRDefault="00012FA1" w:rsidP="00012FA1">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fornito, anche per negligenza, informazioni false o fuorvianti suscettibili di influenzare le decisioni sull'esclusione, la selezione o l'aggiudicazione;</w:t>
      </w:r>
    </w:p>
    <w:p w14:paraId="5CB25B39" w14:textId="77777777" w:rsidR="00012FA1" w:rsidRDefault="00012FA1" w:rsidP="00012FA1">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omesso le informazioni dovute ai fini del corretto svolgimento della procedura di selezione;</w:t>
      </w:r>
    </w:p>
    <w:p w14:paraId="41628A53" w14:textId="77777777" w:rsidR="00012FA1" w:rsidRDefault="00012FA1" w:rsidP="00012FA1">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commesso alcun inadempimento nei confronti di uno o più subappaltatori;</w:t>
      </w:r>
    </w:p>
    <w:p w14:paraId="7C616C36" w14:textId="77777777"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dimostrato significative o persistenti carenze nell'esecuzione di un precedente contratto di appalto o di concessione che ne hanno causato la risoluzione per inadempimento ovvero la condanna al risarcimento del danno o altre sanzioni comparabili;</w:t>
      </w:r>
    </w:p>
    <w:p w14:paraId="4081608F" w14:textId="77777777" w:rsidR="00012FA1" w:rsidRDefault="00012FA1" w:rsidP="00012FA1">
      <w:pPr>
        <w:suppressAutoHyphens/>
        <w:spacing w:after="62" w:line="240" w:lineRule="auto"/>
        <w:ind w:left="360"/>
        <w:jc w:val="center"/>
        <w:rPr>
          <w:rFonts w:ascii="Tahoma" w:eastAsia="Times New Roman" w:hAnsi="Tahoma" w:cs="Tahoma"/>
          <w:i/>
          <w:color w:val="000000"/>
          <w:sz w:val="20"/>
          <w:szCs w:val="20"/>
          <w:lang w:eastAsia="ar-SA"/>
        </w:rPr>
      </w:pPr>
      <w:r>
        <w:rPr>
          <w:rFonts w:ascii="Tahoma" w:eastAsia="Times New Roman" w:hAnsi="Tahoma" w:cs="Tahoma"/>
          <w:i/>
          <w:color w:val="000000"/>
          <w:sz w:val="20"/>
          <w:szCs w:val="20"/>
          <w:lang w:eastAsia="ar-SA"/>
        </w:rPr>
        <w:t>oppure</w:t>
      </w:r>
    </w:p>
    <w:p w14:paraId="3E621B0D" w14:textId="77777777"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dimostrato le seguenti carenze nell’esecuzione di un precedente contratto di appalto o di concessione, che ne hanno causato la risoluzione per inadempimento ovvero la condanna al risarcimento del danno o altre sanzioni: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Pr>
          <w:rFonts w:ascii="Tahoma" w:eastAsia="Times New Roman" w:hAnsi="Tahoma" w:cs="Tahoma"/>
          <w:b/>
          <w:i/>
          <w:color w:val="FF0000"/>
          <w:sz w:val="20"/>
          <w:szCs w:val="20"/>
          <w:lang w:eastAsia="ar-SA"/>
        </w:rPr>
        <w:t>in questo caso sarà la stazione appaltante a valutare se i fatti dichiarati costituiscano o meno causa di esclusione</w:t>
      </w:r>
      <w:r>
        <w:rPr>
          <w:rFonts w:ascii="Tahoma" w:eastAsia="Times New Roman" w:hAnsi="Tahoma" w:cs="Tahoma"/>
          <w:color w:val="000000"/>
          <w:sz w:val="20"/>
          <w:szCs w:val="20"/>
          <w:lang w:eastAsia="ar-SA"/>
        </w:rPr>
        <w:t>);</w:t>
      </w:r>
    </w:p>
    <w:p w14:paraId="3BED026C" w14:textId="000FD6F1" w:rsidR="00691C19" w:rsidRDefault="00691C19" w:rsidP="00691C19">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 xml:space="preserve">di essere consapevole che, in caso di aggiudicazione, dovrà essere in possesso delle abilitazioni ad eseguire </w:t>
      </w:r>
      <w:r w:rsidRPr="00622229">
        <w:rPr>
          <w:rFonts w:ascii="Tahoma" w:eastAsia="Times New Roman" w:hAnsi="Tahoma" w:cs="Tahoma"/>
          <w:color w:val="000000"/>
          <w:sz w:val="20"/>
          <w:szCs w:val="20"/>
          <w:lang w:eastAsia="ar-SA" w:bidi="it-IT"/>
        </w:rPr>
        <w:t>impianti ai sensi del D.M. 37/2008</w:t>
      </w:r>
      <w:r w:rsidR="00845585">
        <w:t xml:space="preserve">, </w:t>
      </w:r>
      <w:r w:rsidR="00845585" w:rsidRPr="00845585">
        <w:rPr>
          <w:rFonts w:ascii="Tahoma" w:eastAsia="Times New Roman" w:hAnsi="Tahoma" w:cs="Tahoma"/>
          <w:color w:val="000000"/>
          <w:sz w:val="20"/>
          <w:szCs w:val="20"/>
          <w:lang w:eastAsia="ar-SA" w:bidi="it-IT"/>
        </w:rPr>
        <w:t>art. 1 comma 2 lett. a)</w:t>
      </w:r>
      <w:r w:rsidR="00442A85" w:rsidRPr="00442A85">
        <w:rPr>
          <w:rFonts w:ascii="Tahoma" w:eastAsia="Times New Roman" w:hAnsi="Tahoma" w:cs="Tahoma"/>
          <w:color w:val="000000"/>
          <w:sz w:val="20"/>
          <w:szCs w:val="20"/>
          <w:lang w:eastAsia="ar-SA" w:bidi="it-IT"/>
        </w:rPr>
        <w:t xml:space="preserve">, </w:t>
      </w:r>
      <w:r w:rsidR="008A2290">
        <w:rPr>
          <w:rFonts w:ascii="Tahoma" w:eastAsia="Times New Roman" w:hAnsi="Tahoma" w:cs="Tahoma"/>
          <w:color w:val="000000"/>
          <w:sz w:val="20"/>
          <w:szCs w:val="20"/>
          <w:lang w:eastAsia="ar-SA" w:bidi="it-IT"/>
        </w:rPr>
        <w:t>c</w:t>
      </w:r>
      <w:r w:rsidR="00442A85" w:rsidRPr="00442A85">
        <w:rPr>
          <w:rFonts w:ascii="Tahoma" w:eastAsia="Times New Roman" w:hAnsi="Tahoma" w:cs="Tahoma"/>
          <w:color w:val="000000"/>
          <w:sz w:val="20"/>
          <w:szCs w:val="20"/>
          <w:lang w:eastAsia="ar-SA" w:bidi="it-IT"/>
        </w:rPr>
        <w:t xml:space="preserve">), </w:t>
      </w:r>
      <w:r w:rsidR="008A2290">
        <w:rPr>
          <w:rFonts w:ascii="Tahoma" w:eastAsia="Times New Roman" w:hAnsi="Tahoma" w:cs="Tahoma"/>
          <w:color w:val="000000"/>
          <w:sz w:val="20"/>
          <w:szCs w:val="20"/>
          <w:lang w:eastAsia="ar-SA" w:bidi="it-IT"/>
        </w:rPr>
        <w:t>d</w:t>
      </w:r>
      <w:r w:rsidR="00442A85" w:rsidRPr="00442A85">
        <w:rPr>
          <w:rFonts w:ascii="Tahoma" w:eastAsia="Times New Roman" w:hAnsi="Tahoma" w:cs="Tahoma"/>
          <w:color w:val="000000"/>
          <w:sz w:val="20"/>
          <w:szCs w:val="20"/>
          <w:lang w:eastAsia="ar-SA" w:bidi="it-IT"/>
        </w:rPr>
        <w:t>)</w:t>
      </w:r>
      <w:r w:rsidR="008A2290">
        <w:rPr>
          <w:rFonts w:ascii="Tahoma" w:eastAsia="Times New Roman" w:hAnsi="Tahoma" w:cs="Tahoma"/>
          <w:color w:val="000000"/>
          <w:sz w:val="20"/>
          <w:szCs w:val="20"/>
          <w:lang w:eastAsia="ar-SA" w:bidi="it-IT"/>
        </w:rPr>
        <w:t>, e),</w:t>
      </w:r>
      <w:r w:rsidR="00442A85" w:rsidRPr="00442A85">
        <w:rPr>
          <w:rFonts w:ascii="Tahoma" w:eastAsia="Times New Roman" w:hAnsi="Tahoma" w:cs="Tahoma"/>
          <w:color w:val="000000"/>
          <w:sz w:val="20"/>
          <w:szCs w:val="20"/>
          <w:lang w:eastAsia="ar-SA" w:bidi="it-IT"/>
        </w:rPr>
        <w:t xml:space="preserve"> </w:t>
      </w:r>
      <w:r w:rsidR="008A2290">
        <w:rPr>
          <w:rFonts w:ascii="Tahoma" w:eastAsia="Times New Roman" w:hAnsi="Tahoma" w:cs="Tahoma"/>
          <w:color w:val="000000"/>
          <w:sz w:val="20"/>
          <w:szCs w:val="20"/>
          <w:lang w:eastAsia="ar-SA" w:bidi="it-IT"/>
        </w:rPr>
        <w:t>f</w:t>
      </w:r>
      <w:r w:rsidR="00442A85" w:rsidRPr="00442A85">
        <w:rPr>
          <w:rFonts w:ascii="Tahoma" w:eastAsia="Times New Roman" w:hAnsi="Tahoma" w:cs="Tahoma"/>
          <w:color w:val="000000"/>
          <w:sz w:val="20"/>
          <w:szCs w:val="20"/>
          <w:lang w:eastAsia="ar-SA" w:bidi="it-IT"/>
        </w:rPr>
        <w:t>);</w:t>
      </w:r>
    </w:p>
    <w:p w14:paraId="0E82AD0C" w14:textId="65A1FF74" w:rsidR="00691C19" w:rsidRPr="00691C19" w:rsidRDefault="00691C19" w:rsidP="00691C19">
      <w:pPr>
        <w:numPr>
          <w:ilvl w:val="0"/>
          <w:numId w:val="2"/>
        </w:numPr>
        <w:suppressAutoHyphens/>
        <w:spacing w:after="62" w:line="240" w:lineRule="auto"/>
        <w:jc w:val="both"/>
        <w:rPr>
          <w:rFonts w:ascii="Tahoma" w:eastAsia="Times New Roman" w:hAnsi="Tahoma" w:cs="Tahoma"/>
          <w:color w:val="000000"/>
          <w:sz w:val="20"/>
          <w:szCs w:val="20"/>
          <w:lang w:eastAsia="ar-SA"/>
        </w:rPr>
      </w:pPr>
      <w:r w:rsidRPr="00691C19">
        <w:rPr>
          <w:rFonts w:ascii="Tahoma" w:eastAsia="Times New Roman" w:hAnsi="Tahoma" w:cs="Tahoma"/>
          <w:color w:val="000000"/>
          <w:sz w:val="20"/>
          <w:szCs w:val="20"/>
          <w:lang w:eastAsia="ar-SA"/>
        </w:rPr>
        <w:t>di occupare un numero di dipendenti pari a _________ e, pertanto (</w:t>
      </w:r>
      <w:r w:rsidRPr="00691C19">
        <w:rPr>
          <w:rFonts w:ascii="Tahoma" w:eastAsia="Times New Roman" w:hAnsi="Tahoma" w:cs="Tahoma"/>
          <w:i/>
          <w:color w:val="000000"/>
          <w:sz w:val="20"/>
          <w:szCs w:val="20"/>
          <w:lang w:eastAsia="ar-SA"/>
        </w:rPr>
        <w:t>barrare la casella di interesse fra le seguenti, a seconda del numero dei dipendenti occupati</w:t>
      </w:r>
      <w:r w:rsidR="00C02581">
        <w:rPr>
          <w:rFonts w:ascii="Tahoma" w:eastAsia="Times New Roman" w:hAnsi="Tahoma" w:cs="Tahoma"/>
          <w:i/>
          <w:color w:val="000000"/>
          <w:sz w:val="20"/>
          <w:szCs w:val="20"/>
          <w:lang w:eastAsia="ar-SA"/>
        </w:rPr>
        <w:t xml:space="preserve">. </w:t>
      </w:r>
      <w:r w:rsidR="00C02581" w:rsidRPr="00FA25C0">
        <w:rPr>
          <w:rFonts w:ascii="Tahoma" w:eastAsia="Times New Roman" w:hAnsi="Tahoma" w:cs="Tahoma"/>
          <w:i/>
          <w:color w:val="000000"/>
          <w:sz w:val="20"/>
          <w:szCs w:val="20"/>
          <w:u w:val="single"/>
          <w:lang w:eastAsia="ar-SA"/>
        </w:rPr>
        <w:t>Si precisa che il numero dei dipendenti sarà confrontato con quello risultante dalla visura camerale</w:t>
      </w:r>
      <w:r w:rsidRPr="00691C19">
        <w:rPr>
          <w:rFonts w:ascii="Tahoma" w:eastAsia="Times New Roman" w:hAnsi="Tahoma" w:cs="Tahoma"/>
          <w:color w:val="000000"/>
          <w:sz w:val="20"/>
          <w:szCs w:val="20"/>
          <w:lang w:eastAsia="ar-SA"/>
        </w:rPr>
        <w:t>)</w:t>
      </w:r>
      <w:r w:rsidR="00A643E7">
        <w:rPr>
          <w:rFonts w:ascii="Tahoma" w:eastAsia="Times New Roman" w:hAnsi="Tahoma" w:cs="Tahoma"/>
          <w:color w:val="000000"/>
          <w:sz w:val="20"/>
          <w:szCs w:val="20"/>
          <w:lang w:eastAsia="ar-SA"/>
        </w:rPr>
        <w:t>:</w:t>
      </w:r>
    </w:p>
    <w:p w14:paraId="46356799" w14:textId="77777777" w:rsidR="00691C19" w:rsidRPr="00691C19" w:rsidRDefault="00691C19" w:rsidP="00691C19">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b/>
          <w:i/>
          <w:color w:val="000000"/>
          <w:sz w:val="20"/>
          <w:szCs w:val="20"/>
          <w:lang w:eastAsia="ar-SA" w:bidi="it-IT"/>
        </w:rPr>
        <w:t xml:space="preserve">(per gli operatori economici che occupano un numero di dipendenti superiore ai 50) </w:t>
      </w:r>
      <w:r w:rsidRPr="00691C19">
        <w:rPr>
          <w:rFonts w:ascii="Tahoma" w:eastAsia="Times New Roman" w:hAnsi="Tahoma" w:cs="Tahoma"/>
          <w:color w:val="000000"/>
          <w:sz w:val="20"/>
          <w:szCs w:val="20"/>
          <w:lang w:eastAsia="ar-SA" w:bidi="it-IT"/>
        </w:rPr>
        <w:t xml:space="preserve">ai sensi dell’art. 47, comma 2, della legge 108/2021, per gli operatori economici tenuti alla redazione del rapporto sulla situazione del personale ai sensi dell’art. 46 del d.lgs. 198/2006) di aver presentato, </w:t>
      </w:r>
      <w:r w:rsidRPr="00691C19">
        <w:rPr>
          <w:rFonts w:ascii="Tahoma" w:eastAsia="Times New Roman" w:hAnsi="Tahoma" w:cs="Tahoma"/>
          <w:color w:val="000000"/>
          <w:sz w:val="20"/>
          <w:szCs w:val="20"/>
          <w:u w:val="single"/>
          <w:lang w:eastAsia="ar-SA" w:bidi="it-IT"/>
        </w:rPr>
        <w:t>a pena di esclusione</w:t>
      </w:r>
      <w:r w:rsidRPr="00691C19">
        <w:rPr>
          <w:rFonts w:ascii="Tahoma" w:eastAsia="Times New Roman" w:hAnsi="Tahoma" w:cs="Tahoma"/>
          <w:color w:val="000000"/>
          <w:sz w:val="20"/>
          <w:szCs w:val="20"/>
          <w:lang w:eastAsia="ar-SA" w:bidi="it-IT"/>
        </w:rPr>
        <w:t>, copia dell’ultimo rapporto redatto, con attestazione della sua conformità a quello trasmesso alle rappresentanze sindacali aziendali e alla consigliera e al consigliere regionale di parità ai sensi del secondo comma del citato art. 46, ovvero, in caso di inosservanza dei termini previsti dal comma 1 del medesimo articolo 46, con attestazione della sua contestuale trasmissione alle rappresentanze sindacali aziendali e alla consigliera e al consigliere regionale di parità.</w:t>
      </w:r>
    </w:p>
    <w:p w14:paraId="09D421F1" w14:textId="77777777" w:rsidR="00691C19" w:rsidRPr="00691C19" w:rsidRDefault="00691C19" w:rsidP="00691C19">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w:t>
      </w:r>
      <w:r w:rsidRPr="00691C19">
        <w:rPr>
          <w:rFonts w:ascii="Tahoma" w:eastAsia="Times New Roman" w:hAnsi="Tahoma" w:cs="Tahoma"/>
          <w:b/>
          <w:i/>
          <w:color w:val="000000"/>
          <w:sz w:val="20"/>
          <w:szCs w:val="20"/>
          <w:lang w:eastAsia="ar-SA" w:bidi="it-IT"/>
        </w:rPr>
        <w:t>per gli operatori economici che occupano un numero di dipendenti pari o superiore a 15 e inferiore a 50</w:t>
      </w:r>
      <w:r w:rsidRPr="00691C19">
        <w:rPr>
          <w:rFonts w:ascii="Tahoma" w:eastAsia="Times New Roman" w:hAnsi="Tahoma" w:cs="Tahoma"/>
          <w:color w:val="000000"/>
          <w:sz w:val="20"/>
          <w:szCs w:val="20"/>
          <w:lang w:eastAsia="ar-SA" w:bidi="it-IT"/>
        </w:rPr>
        <w:t>)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relazione  che dovrà essere consegnata entro 6 mesi dalla stipula del contratto, in caso di aggiudicazione, alla stazione appaltante, nonché alle rappresentanze sindacali aziendali, alla consigliera e al consigliere regionale di parità;</w:t>
      </w:r>
    </w:p>
    <w:p w14:paraId="2A26C75C" w14:textId="0A5D2F13" w:rsidR="00691C19" w:rsidRPr="00691C19" w:rsidRDefault="00691C19" w:rsidP="00691C19">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w:t>
      </w:r>
      <w:r w:rsidRPr="00691C19">
        <w:rPr>
          <w:rFonts w:ascii="Tahoma" w:eastAsia="Times New Roman" w:hAnsi="Tahoma" w:cs="Tahoma"/>
          <w:b/>
          <w:i/>
          <w:color w:val="000000"/>
          <w:sz w:val="20"/>
          <w:szCs w:val="20"/>
          <w:lang w:eastAsia="ar-SA" w:bidi="it-IT"/>
        </w:rPr>
        <w:t>per gli operatori economici che occupano un numero di dipendenti pari o superiore a 15 e inferiore a 50</w:t>
      </w:r>
      <w:r w:rsidRPr="00691C19">
        <w:rPr>
          <w:rFonts w:ascii="Tahoma" w:eastAsia="Times New Roman" w:hAnsi="Tahoma" w:cs="Tahoma"/>
          <w:color w:val="000000"/>
          <w:sz w:val="20"/>
          <w:szCs w:val="20"/>
          <w:lang w:eastAsia="ar-SA" w:bidi="it-IT"/>
        </w:rPr>
        <w:t>) di non essere incorsi, nei dodici mesi precedenti alla presentazione della domanda, nell’inadempimento dell’obbligo di produrre alla stazione appaltante di un precedente contratto d’appalto, finanziato in tutto o in parte con i fondi del PNRR o del PNC, la relazione di cui all’articolo 47, comma 3 del decreto legge n. 77 del 2021</w:t>
      </w:r>
      <w:r w:rsidR="00442A85">
        <w:rPr>
          <w:rFonts w:ascii="Tahoma" w:eastAsia="Times New Roman" w:hAnsi="Tahoma" w:cs="Tahoma"/>
          <w:color w:val="000000"/>
          <w:sz w:val="20"/>
          <w:szCs w:val="20"/>
          <w:lang w:eastAsia="ar-SA" w:bidi="it-IT"/>
        </w:rPr>
        <w:t xml:space="preserve"> </w:t>
      </w:r>
      <w:r w:rsidR="00442A85" w:rsidRPr="00004FCE">
        <w:rPr>
          <w:rFonts w:ascii="Tahoma" w:eastAsia="Times New Roman" w:hAnsi="Tahoma" w:cs="Tahoma"/>
          <w:color w:val="000000"/>
          <w:sz w:val="20"/>
          <w:szCs w:val="20"/>
          <w:lang w:eastAsia="ar-SA" w:bidi="it-IT"/>
        </w:rPr>
        <w:t>(convertito con modificazioni nella Legge 29 luglio 2021, n.108)</w:t>
      </w:r>
      <w:r w:rsidR="00622229">
        <w:rPr>
          <w:rFonts w:ascii="Tahoma" w:eastAsia="Times New Roman" w:hAnsi="Tahoma" w:cs="Tahoma"/>
          <w:color w:val="000000"/>
          <w:sz w:val="20"/>
          <w:szCs w:val="20"/>
          <w:lang w:eastAsia="ar-SA" w:bidi="it-IT"/>
        </w:rPr>
        <w:t>;</w:t>
      </w:r>
    </w:p>
    <w:p w14:paraId="2CBADFBA" w14:textId="77777777" w:rsidR="00691C19" w:rsidRPr="00691C19" w:rsidRDefault="00691C19" w:rsidP="00691C19">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i/>
          <w:color w:val="000000"/>
          <w:sz w:val="20"/>
          <w:szCs w:val="20"/>
          <w:lang w:eastAsia="ar-SA" w:bidi="it-IT"/>
        </w:rPr>
        <w:t>(</w:t>
      </w:r>
      <w:r w:rsidRPr="00691C19">
        <w:rPr>
          <w:rFonts w:ascii="Tahoma" w:eastAsia="Times New Roman" w:hAnsi="Tahoma" w:cs="Tahoma"/>
          <w:b/>
          <w:i/>
          <w:color w:val="000000"/>
          <w:sz w:val="20"/>
          <w:szCs w:val="20"/>
          <w:lang w:eastAsia="ar-SA" w:bidi="it-IT"/>
        </w:rPr>
        <w:t>per gli operatori economici che occupano un numero di dipendenti pari o superiore a 15</w:t>
      </w:r>
      <w:r w:rsidRPr="00691C19">
        <w:rPr>
          <w:rFonts w:ascii="Tahoma" w:eastAsia="Times New Roman" w:hAnsi="Tahoma" w:cs="Tahoma"/>
          <w:color w:val="000000"/>
          <w:sz w:val="20"/>
          <w:szCs w:val="20"/>
          <w:lang w:eastAsia="ar-SA" w:bidi="it-IT"/>
        </w:rPr>
        <w:t>) di impegnarsi, in caso di aggiudicazione, a consegnare alla stazione appaltante, entro 6 mesi dalla stipula del contratto:</w:t>
      </w:r>
    </w:p>
    <w:p w14:paraId="1825AB1B" w14:textId="77777777" w:rsidR="00691C19" w:rsidRPr="00691C19" w:rsidRDefault="00691C19" w:rsidP="00691C19">
      <w:pPr>
        <w:numPr>
          <w:ilvl w:val="0"/>
          <w:numId w:val="4"/>
        </w:numPr>
        <w:suppressAutoHyphens/>
        <w:spacing w:after="62" w:line="240" w:lineRule="auto"/>
        <w:contextualSpacing/>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una dichiarazione di cui all’articolo 17 della legge 12 marzo 1999, n. 68, che attesti di essere in regola con le norme che disciplinano il diritto al lavoro dei disabili;</w:t>
      </w:r>
    </w:p>
    <w:p w14:paraId="7821D7B0" w14:textId="77777777" w:rsidR="00691C19" w:rsidRPr="00691C19" w:rsidRDefault="00691C19" w:rsidP="00691C19">
      <w:pPr>
        <w:numPr>
          <w:ilvl w:val="0"/>
          <w:numId w:val="4"/>
        </w:numPr>
        <w:suppressAutoHyphens/>
        <w:spacing w:after="62" w:line="240" w:lineRule="auto"/>
        <w:contextualSpacing/>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 xml:space="preserve">una relazione relativa all’assolvimento degli obblighi di cui alla medesima legge n. 68/1999 e alle eventuali sanzioni e provvedimenti disposti a loro carico nel triennio antecedente la data di </w:t>
      </w:r>
      <w:r w:rsidRPr="00691C19">
        <w:rPr>
          <w:rFonts w:ascii="Tahoma" w:eastAsia="Times New Roman" w:hAnsi="Tahoma" w:cs="Tahoma"/>
          <w:color w:val="000000"/>
          <w:sz w:val="20"/>
          <w:szCs w:val="20"/>
          <w:lang w:eastAsia="ar-SA" w:bidi="it-IT"/>
        </w:rPr>
        <w:lastRenderedPageBreak/>
        <w:t>scadenza di presentazione delle offerte. La relazione dovrà essere trasmessa entro il medesimo termine anche alle rappresentanze sindacali aziendali;</w:t>
      </w:r>
    </w:p>
    <w:p w14:paraId="455C7392" w14:textId="2D6C97F4" w:rsidR="00691C19" w:rsidRPr="00044A68" w:rsidRDefault="00691C19" w:rsidP="00044A68">
      <w:pPr>
        <w:pStyle w:val="Paragrafoelenco"/>
        <w:numPr>
          <w:ilvl w:val="0"/>
          <w:numId w:val="2"/>
        </w:numPr>
        <w:jc w:val="both"/>
        <w:rPr>
          <w:rFonts w:ascii="Tahoma" w:eastAsia="Times New Roman" w:hAnsi="Tahoma" w:cs="Tahoma"/>
          <w:color w:val="000000"/>
          <w:sz w:val="20"/>
          <w:szCs w:val="20"/>
          <w:lang w:eastAsia="ar-SA" w:bidi="it-IT"/>
        </w:rPr>
      </w:pPr>
      <w:r w:rsidRPr="00044A68">
        <w:rPr>
          <w:rFonts w:ascii="Tahoma" w:eastAsia="Times New Roman" w:hAnsi="Tahoma" w:cs="Tahoma"/>
          <w:b/>
          <w:color w:val="000000"/>
          <w:sz w:val="20"/>
          <w:szCs w:val="20"/>
          <w:lang w:eastAsia="ar-SA" w:bidi="it-IT"/>
        </w:rPr>
        <w:t xml:space="preserve">di assicurare, in caso di aggiudicazione, il rispetto di quanto stabilito dall’art. 47, comma 4 del Decreto-Legge 31 maggio 2021 </w:t>
      </w:r>
      <w:r w:rsidR="00442A85" w:rsidRPr="00044A68">
        <w:rPr>
          <w:rFonts w:ascii="Tahoma" w:eastAsia="Times New Roman" w:hAnsi="Tahoma" w:cs="Tahoma"/>
          <w:b/>
          <w:color w:val="000000"/>
          <w:sz w:val="20"/>
          <w:szCs w:val="20"/>
          <w:lang w:eastAsia="ar-SA" w:bidi="it-IT"/>
        </w:rPr>
        <w:t>(</w:t>
      </w:r>
      <w:r w:rsidRPr="00044A68">
        <w:rPr>
          <w:rFonts w:ascii="Tahoma" w:eastAsia="Times New Roman" w:hAnsi="Tahoma" w:cs="Tahoma"/>
          <w:b/>
          <w:color w:val="000000"/>
          <w:sz w:val="20"/>
          <w:szCs w:val="20"/>
          <w:lang w:eastAsia="ar-SA" w:bidi="it-IT"/>
        </w:rPr>
        <w:t>convertito con modificazioni nella Legge 29 luglio 2021, n.108, relativamente alle assunzioni necessarie per l’esecuzione del contratto o per la realizzazione di attività ad esso connesse o strumentali, destinate all’occupazione giovanile (inferiore agli anni 36) e all’occupazione femminile</w:t>
      </w:r>
      <w:r w:rsidR="00044A68" w:rsidRPr="00044A68">
        <w:rPr>
          <w:rFonts w:ascii="Tahoma" w:eastAsia="Times New Roman" w:hAnsi="Tahoma" w:cs="Tahoma"/>
          <w:b/>
          <w:color w:val="000000"/>
          <w:sz w:val="20"/>
          <w:szCs w:val="20"/>
          <w:lang w:eastAsia="ar-SA" w:bidi="it-IT"/>
        </w:rPr>
        <w:t>,</w:t>
      </w:r>
      <w:r w:rsidRPr="00044A68">
        <w:rPr>
          <w:rFonts w:ascii="Tahoma" w:eastAsia="Times New Roman" w:hAnsi="Tahoma" w:cs="Tahoma"/>
          <w:color w:val="000000"/>
          <w:sz w:val="20"/>
          <w:szCs w:val="20"/>
          <w:lang w:eastAsia="ar-SA" w:bidi="it-IT"/>
        </w:rPr>
        <w:t xml:space="preserve"> </w:t>
      </w:r>
      <w:r w:rsidR="00044A68" w:rsidRPr="00044A68">
        <w:rPr>
          <w:rFonts w:ascii="Tahoma" w:eastAsia="Times New Roman" w:hAnsi="Tahoma" w:cs="Tahoma"/>
          <w:color w:val="000000"/>
          <w:sz w:val="20"/>
          <w:szCs w:val="20"/>
          <w:lang w:eastAsia="ar-SA" w:bidi="it-IT"/>
        </w:rPr>
        <w:t>nei limiti previsti dall’art. 5 comma 5  del Capitolato Speciale d’Appalto, ai sensi dell´art. 47, comma 4 della legge 108/2021, “Ai fini di promuovere l’imprenditoria giovanile, la parità di genere, l’inclusione lavorativa di disabili e giovani (ai sensi dell’art. 47, comma 4, della L. 108/2021 di conversione del D.L. 77/2021) è requisito necessario dell’offerta la dichiarazione d’obbligo di riservare una quota pari ad almeno il 30% delle assunzioni necessarie all’esecuzione del contratto, o alla realizzazione di attività ad esso connesse o strumentali, sia all’occupazione giovanile (under 36) sia all’occupazione femminile”;</w:t>
      </w:r>
    </w:p>
    <w:p w14:paraId="542102BF" w14:textId="77777777" w:rsidR="00691C19" w:rsidRDefault="00691C19" w:rsidP="00691C19">
      <w:pPr>
        <w:numPr>
          <w:ilvl w:val="0"/>
          <w:numId w:val="2"/>
        </w:numPr>
        <w:suppressAutoHyphens/>
        <w:spacing w:before="119"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u w:val="single"/>
        </w:rPr>
        <w:t>di essere in regola</w:t>
      </w:r>
      <w:r>
        <w:rPr>
          <w:rFonts w:ascii="Tahoma" w:eastAsia="Times New Roman" w:hAnsi="Tahoma" w:cs="Tahoma"/>
          <w:color w:val="000000"/>
          <w:sz w:val="20"/>
          <w:szCs w:val="20"/>
        </w:rPr>
        <w:t xml:space="preserve"> con le norme che disciplinano il diritto al lavoro dei disabili di cui alla legge 12 marzo 1999, n. 68 (Articolo 80, comma 5, lettera i);</w:t>
      </w:r>
    </w:p>
    <w:p w14:paraId="117347E9" w14:textId="77777777" w:rsidR="00691C19" w:rsidRDefault="00691C19" w:rsidP="00691C19">
      <w:pPr>
        <w:suppressAutoHyphens/>
        <w:spacing w:before="119" w:after="62" w:line="240" w:lineRule="auto"/>
        <w:ind w:left="360"/>
        <w:jc w:val="center"/>
        <w:rPr>
          <w:rFonts w:ascii="Tahoma" w:eastAsia="Times New Roman" w:hAnsi="Tahoma" w:cs="Tahoma"/>
          <w:i/>
          <w:color w:val="000000"/>
        </w:rPr>
      </w:pPr>
      <w:r>
        <w:rPr>
          <w:rFonts w:ascii="Tahoma" w:eastAsia="Times New Roman" w:hAnsi="Tahoma" w:cs="Tahoma"/>
          <w:i/>
          <w:color w:val="000000"/>
        </w:rPr>
        <w:t>oppure</w:t>
      </w:r>
    </w:p>
    <w:p w14:paraId="0E9A660D" w14:textId="77777777" w:rsidR="00691C19" w:rsidRDefault="00691C19" w:rsidP="00691C19">
      <w:pPr>
        <w:numPr>
          <w:ilvl w:val="0"/>
          <w:numId w:val="2"/>
        </w:numPr>
        <w:suppressAutoHyphens/>
        <w:spacing w:before="119"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u w:val="single"/>
        </w:rPr>
        <w:t>di non essere tenuto</w:t>
      </w:r>
      <w:r>
        <w:rPr>
          <w:rFonts w:ascii="Tahoma" w:eastAsia="Times New Roman" w:hAnsi="Tahoma" w:cs="Tahoma"/>
          <w:color w:val="000000"/>
          <w:sz w:val="20"/>
          <w:szCs w:val="20"/>
        </w:rPr>
        <w:t xml:space="preserve"> alle norme che disciplinano il diritto al lavoro dei disabili di cui alla legge 12 marzo 1999, n. 68 perché_____________________________________________________________________;</w:t>
      </w:r>
    </w:p>
    <w:p w14:paraId="5449C13C" w14:textId="77777777" w:rsidR="00691C19" w:rsidRDefault="00691C19" w:rsidP="00691C19">
      <w:pPr>
        <w:suppressAutoHyphens/>
        <w:spacing w:before="119" w:after="62" w:line="240" w:lineRule="auto"/>
        <w:ind w:left="360"/>
        <w:jc w:val="both"/>
        <w:rPr>
          <w:rFonts w:ascii="Tahoma" w:eastAsia="Times New Roman" w:hAnsi="Tahoma" w:cs="Tahoma"/>
          <w:color w:val="000000"/>
          <w:sz w:val="20"/>
          <w:szCs w:val="20"/>
        </w:rPr>
      </w:pPr>
    </w:p>
    <w:p w14:paraId="2F4CF29B" w14:textId="77777777" w:rsidR="00691C19" w:rsidRPr="00580372" w:rsidRDefault="00691C19" w:rsidP="00691C19">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580372">
        <w:rPr>
          <w:rFonts w:ascii="Tahoma" w:eastAsia="Times New Roman" w:hAnsi="Tahoma" w:cs="Tahoma"/>
          <w:color w:val="000000"/>
          <w:sz w:val="20"/>
          <w:szCs w:val="20"/>
          <w:lang w:eastAsia="ar-SA" w:bidi="it-IT"/>
        </w:rPr>
        <w:t>di non essere incorso nell’interdizione automatica per inadempimento dell’obbligo di consegnare alla stazione appaltante, entro sei mesi dalla conclusione del contratto, la relazione di genere di cui all’articolo 47, comma 3, del decreto legge n. 77/2022;</w:t>
      </w:r>
    </w:p>
    <w:p w14:paraId="4D168CA8" w14:textId="77777777" w:rsidR="00580372" w:rsidRPr="00580372" w:rsidRDefault="00580372" w:rsidP="00580372">
      <w:pPr>
        <w:pStyle w:val="Paragrafoelenco"/>
        <w:numPr>
          <w:ilvl w:val="0"/>
          <w:numId w:val="2"/>
        </w:numPr>
        <w:spacing w:before="118" w:after="120" w:line="240" w:lineRule="auto"/>
        <w:contextualSpacing w:val="0"/>
        <w:jc w:val="both"/>
        <w:rPr>
          <w:rFonts w:ascii="Tahoma" w:hAnsi="Tahoma" w:cs="Tahoma"/>
          <w:sz w:val="20"/>
          <w:szCs w:val="20"/>
        </w:rPr>
      </w:pPr>
      <w:r w:rsidRPr="00580372">
        <w:rPr>
          <w:rFonts w:ascii="Tahoma" w:hAnsi="Tahoma" w:cs="Tahoma"/>
          <w:sz w:val="20"/>
          <w:szCs w:val="20"/>
        </w:rPr>
        <w:t xml:space="preserve">di aver preso visione e di accettare quanto previsto dalla </w:t>
      </w:r>
      <w:r w:rsidRPr="00580372">
        <w:rPr>
          <w:rFonts w:ascii="Tahoma" w:hAnsi="Tahoma" w:cs="Tahoma"/>
          <w:b/>
          <w:sz w:val="20"/>
          <w:szCs w:val="20"/>
        </w:rPr>
        <w:t xml:space="preserve">relazione DNSH allegata alla documentazione progettuale </w:t>
      </w:r>
      <w:r w:rsidRPr="00580372">
        <w:rPr>
          <w:rFonts w:ascii="Tahoma" w:hAnsi="Tahoma" w:cs="Tahoma"/>
          <w:sz w:val="20"/>
          <w:szCs w:val="20"/>
        </w:rPr>
        <w:t>e di assumersi gli obblighi specifici relativi al PNRR relativamente al “</w:t>
      </w:r>
      <w:r w:rsidRPr="00580372">
        <w:rPr>
          <w:rFonts w:ascii="Tahoma" w:hAnsi="Tahoma" w:cs="Tahoma"/>
          <w:b/>
          <w:sz w:val="20"/>
          <w:szCs w:val="20"/>
        </w:rPr>
        <w:t>non arrecare un danno significativo agli obiettivi ambientali” c.d. “Do No Significant Harm” (DNSH),</w:t>
      </w:r>
      <w:r w:rsidRPr="00580372">
        <w:rPr>
          <w:rFonts w:ascii="Tahoma" w:hAnsi="Tahoma" w:cs="Tahoma"/>
          <w:sz w:val="20"/>
          <w:szCs w:val="20"/>
        </w:rPr>
        <w:t xml:space="preserve"> ai sensi dell’art. 17 del Regolamento UE 2020/852 del Parlamento Europeo e del Consiglio del 18 giugno 2020;</w:t>
      </w:r>
    </w:p>
    <w:p w14:paraId="751EDA7A" w14:textId="77777777" w:rsidR="00580372" w:rsidRPr="00580372" w:rsidRDefault="00580372" w:rsidP="00580372">
      <w:pPr>
        <w:pStyle w:val="Paragrafoelenco"/>
        <w:numPr>
          <w:ilvl w:val="0"/>
          <w:numId w:val="2"/>
        </w:numPr>
        <w:spacing w:before="118" w:after="120" w:line="240" w:lineRule="auto"/>
        <w:contextualSpacing w:val="0"/>
        <w:jc w:val="both"/>
        <w:rPr>
          <w:rFonts w:ascii="Tahoma" w:hAnsi="Tahoma" w:cs="Tahoma"/>
          <w:sz w:val="20"/>
          <w:szCs w:val="20"/>
        </w:rPr>
      </w:pPr>
      <w:r w:rsidRPr="00580372">
        <w:rPr>
          <w:rFonts w:ascii="Tahoma" w:hAnsi="Tahoma" w:cs="Tahoma"/>
          <w:sz w:val="20"/>
          <w:szCs w:val="20"/>
        </w:rPr>
        <w:t>di impegnarsi ad assicurare il rispetto delle condizionalità e di tutti gli ulteriori requisiti connessi alle misure PNRR, tra cui il contributo che il progetto deve assicurare per il conseguimento del target associato alla misura di riferimento e il contributo all’indicatore comune, dei principi della parità di genere (Gender Equality), di protezione e valorizzazione dei giovani, del tagging clima e digitale, del superamento dei divari territoriali, nonché del principio di non arrecare un danno significativo agli obiettivi ambientali ai sensi dell'art. 17 del Regolamento (UE) 2020/852;</w:t>
      </w:r>
    </w:p>
    <w:p w14:paraId="3BB0652B" w14:textId="0CBAA457" w:rsidR="00580372" w:rsidRPr="00580372" w:rsidRDefault="00580372" w:rsidP="00580372">
      <w:pPr>
        <w:pStyle w:val="Paragrafoelenco"/>
        <w:numPr>
          <w:ilvl w:val="0"/>
          <w:numId w:val="2"/>
        </w:numPr>
        <w:spacing w:before="118" w:after="120" w:line="240" w:lineRule="auto"/>
        <w:contextualSpacing w:val="0"/>
        <w:jc w:val="both"/>
        <w:rPr>
          <w:rFonts w:ascii="Tahoma" w:hAnsi="Tahoma" w:cs="Tahoma"/>
          <w:sz w:val="20"/>
          <w:szCs w:val="20"/>
        </w:rPr>
      </w:pPr>
      <w:r w:rsidRPr="00580372">
        <w:rPr>
          <w:rFonts w:ascii="Tahoma" w:hAnsi="Tahoma" w:cs="Tahoma"/>
          <w:sz w:val="20"/>
          <w:szCs w:val="20"/>
        </w:rPr>
        <w:t xml:space="preserve">di essere consapevole che in caso di aggiudicazione l’operatore dovrà collaborare con l’Amministrazione per fornire la documentazione tecnico/progettuale necessaria, per il rispetto dei </w:t>
      </w:r>
      <w:r w:rsidRPr="00580372">
        <w:rPr>
          <w:rFonts w:ascii="Tahoma" w:hAnsi="Tahoma" w:cs="Tahoma"/>
          <w:i/>
          <w:iCs/>
          <w:sz w:val="20"/>
          <w:szCs w:val="20"/>
        </w:rPr>
        <w:t xml:space="preserve">target </w:t>
      </w:r>
      <w:r w:rsidRPr="00580372">
        <w:rPr>
          <w:rFonts w:ascii="Tahoma" w:hAnsi="Tahoma" w:cs="Tahoma"/>
          <w:sz w:val="20"/>
          <w:szCs w:val="20"/>
        </w:rPr>
        <w:t>e delle tempistiche previsti per la gestione, il monitoraggio, la rendicontazione e il controllo, tra cui il rispetto del principio di non arrecare danno significativo all’ambiente (DNSH) disposto dall’art. 17 del Regolamento UE 2020/852;</w:t>
      </w:r>
    </w:p>
    <w:p w14:paraId="41758AFD" w14:textId="6A28C892" w:rsidR="00580372" w:rsidRPr="00580372" w:rsidRDefault="00580372" w:rsidP="00580372">
      <w:pPr>
        <w:numPr>
          <w:ilvl w:val="0"/>
          <w:numId w:val="2"/>
        </w:numPr>
        <w:autoSpaceDE w:val="0"/>
        <w:autoSpaceDN w:val="0"/>
        <w:adjustRightInd w:val="0"/>
        <w:spacing w:after="0" w:line="240" w:lineRule="auto"/>
        <w:jc w:val="both"/>
        <w:rPr>
          <w:rFonts w:ascii="Tahoma" w:eastAsiaTheme="minorHAnsi" w:hAnsi="Tahoma" w:cs="Tahoma"/>
          <w:color w:val="000000"/>
          <w:sz w:val="20"/>
          <w:szCs w:val="20"/>
        </w:rPr>
      </w:pPr>
      <w:r w:rsidRPr="00580372">
        <w:rPr>
          <w:rFonts w:ascii="Tahoma" w:eastAsiaTheme="minorHAnsi" w:hAnsi="Tahoma" w:cs="Tahoma"/>
          <w:color w:val="000000"/>
          <w:sz w:val="20"/>
          <w:szCs w:val="20"/>
        </w:rPr>
        <w:t>di rispettare le specifiche tecniche e le clausole contrattuali contenute nei Criteri Ambientali Minimi (</w:t>
      </w:r>
      <w:r w:rsidRPr="00580372">
        <w:rPr>
          <w:rFonts w:ascii="Tahoma" w:eastAsiaTheme="minorHAnsi" w:hAnsi="Tahoma" w:cs="Tahoma"/>
          <w:b/>
          <w:bCs/>
          <w:color w:val="000000"/>
          <w:sz w:val="20"/>
          <w:szCs w:val="20"/>
        </w:rPr>
        <w:t>CAM</w:t>
      </w:r>
      <w:r w:rsidRPr="00580372">
        <w:rPr>
          <w:rFonts w:ascii="Tahoma" w:eastAsiaTheme="minorHAnsi" w:hAnsi="Tahoma" w:cs="Tahoma"/>
          <w:color w:val="000000"/>
          <w:sz w:val="20"/>
          <w:szCs w:val="20"/>
        </w:rPr>
        <w:t xml:space="preserve">) di cui al Decreto del Ministero della Transizione Ecologica del 23 giugno 2022 n. 256 “Criteri ambientali minimi per l’affidamento di servizi di progettazione di interventi edilizi, per l’affidamento dei lavori per interventi edilizi e per e per l'affidamento congiunto di progettazione e lavori per interventi edilizi” con particolare riferimento </w:t>
      </w:r>
      <w:r w:rsidR="00BA0D58" w:rsidRPr="00BA0D58">
        <w:rPr>
          <w:rFonts w:ascii="Tahoma" w:eastAsiaTheme="minorHAnsi" w:hAnsi="Tahoma" w:cs="Tahoma"/>
          <w:color w:val="000000"/>
          <w:sz w:val="20"/>
          <w:szCs w:val="20"/>
        </w:rPr>
        <w:t xml:space="preserve">agli artt. 2.3 caratteri di sostenibilità ambientale dell’area, 2.4 caratteri di sostenibilità ambientale dell’edificio e 2.6 prestazioni ambientali del cantiere </w:t>
      </w:r>
      <w:r w:rsidRPr="00580372">
        <w:rPr>
          <w:rFonts w:ascii="Tahoma" w:eastAsiaTheme="minorHAnsi" w:hAnsi="Tahoma" w:cs="Tahoma"/>
          <w:color w:val="000000"/>
          <w:sz w:val="20"/>
          <w:szCs w:val="20"/>
        </w:rPr>
        <w:t>del suddetto Decreto;</w:t>
      </w:r>
    </w:p>
    <w:p w14:paraId="5561DA5C" w14:textId="77777777" w:rsidR="00580372" w:rsidRPr="00013988" w:rsidRDefault="00580372" w:rsidP="00580372">
      <w:pPr>
        <w:autoSpaceDE w:val="0"/>
        <w:autoSpaceDN w:val="0"/>
        <w:adjustRightInd w:val="0"/>
        <w:spacing w:after="0"/>
        <w:ind w:left="720"/>
        <w:rPr>
          <w:rFonts w:eastAsiaTheme="minorHAnsi"/>
          <w:color w:val="000000"/>
          <w:sz w:val="20"/>
          <w:szCs w:val="20"/>
        </w:rPr>
      </w:pPr>
    </w:p>
    <w:p w14:paraId="46C8F062" w14:textId="719BE895" w:rsidR="00580372" w:rsidRPr="00580372" w:rsidRDefault="00580372" w:rsidP="00CC61E4">
      <w:pPr>
        <w:numPr>
          <w:ilvl w:val="0"/>
          <w:numId w:val="2"/>
        </w:numPr>
        <w:autoSpaceDE w:val="0"/>
        <w:autoSpaceDN w:val="0"/>
        <w:adjustRightInd w:val="0"/>
        <w:spacing w:after="0" w:line="240" w:lineRule="auto"/>
        <w:jc w:val="both"/>
        <w:rPr>
          <w:rFonts w:ascii="Tahoma" w:eastAsiaTheme="minorHAnsi" w:hAnsi="Tahoma" w:cs="Tahoma"/>
          <w:color w:val="000000"/>
          <w:sz w:val="20"/>
          <w:szCs w:val="20"/>
        </w:rPr>
      </w:pPr>
      <w:r w:rsidRPr="00580372">
        <w:rPr>
          <w:rFonts w:ascii="Tahoma" w:eastAsiaTheme="minorHAnsi" w:hAnsi="Tahoma" w:cs="Tahoma"/>
          <w:color w:val="000000"/>
          <w:sz w:val="20"/>
          <w:szCs w:val="20"/>
        </w:rPr>
        <w:t>di rispettare le specifiche tecniche e le clausole contrattuali contenute nella “</w:t>
      </w:r>
      <w:r w:rsidR="00044A68" w:rsidRPr="00044A68">
        <w:rPr>
          <w:rFonts w:ascii="Tahoma" w:eastAsiaTheme="minorHAnsi" w:hAnsi="Tahoma" w:cs="Tahoma"/>
          <w:color w:val="000000"/>
          <w:sz w:val="20"/>
          <w:szCs w:val="20"/>
        </w:rPr>
        <w:t>Relazione sui Criteri Ambientali Minimi</w:t>
      </w:r>
      <w:bookmarkStart w:id="1" w:name="_GoBack"/>
      <w:bookmarkEnd w:id="1"/>
      <w:r w:rsidRPr="00580372">
        <w:rPr>
          <w:rFonts w:ascii="Tahoma" w:eastAsiaTheme="minorHAnsi" w:hAnsi="Tahoma" w:cs="Tahoma"/>
          <w:color w:val="000000"/>
          <w:sz w:val="20"/>
          <w:szCs w:val="20"/>
        </w:rPr>
        <w:t>” allegata alla documentazione progettuale</w:t>
      </w:r>
      <w:r w:rsidR="00BA0D58">
        <w:rPr>
          <w:rFonts w:ascii="Tahoma" w:eastAsiaTheme="minorHAnsi" w:hAnsi="Tahoma" w:cs="Tahoma"/>
          <w:color w:val="000000"/>
          <w:sz w:val="20"/>
          <w:szCs w:val="20"/>
        </w:rPr>
        <w:t>;</w:t>
      </w:r>
    </w:p>
    <w:p w14:paraId="467DAB2D" w14:textId="394173C9" w:rsidR="00580372" w:rsidRDefault="00580372" w:rsidP="00580372">
      <w:pPr>
        <w:numPr>
          <w:ilvl w:val="0"/>
          <w:numId w:val="2"/>
        </w:numPr>
        <w:suppressAutoHyphens/>
        <w:spacing w:before="120" w:after="120" w:line="240" w:lineRule="auto"/>
        <w:jc w:val="both"/>
        <w:rPr>
          <w:rFonts w:ascii="Tahoma" w:eastAsia="Times New Roman" w:hAnsi="Tahoma" w:cs="Tahoma"/>
          <w:color w:val="000000"/>
          <w:sz w:val="20"/>
          <w:szCs w:val="20"/>
        </w:rPr>
      </w:pPr>
      <w:r w:rsidRPr="003C6F5F">
        <w:rPr>
          <w:rFonts w:ascii="Tahoma" w:eastAsia="Times New Roman" w:hAnsi="Tahoma" w:cs="Tahoma"/>
          <w:color w:val="000000"/>
          <w:sz w:val="20"/>
          <w:szCs w:val="20"/>
        </w:rPr>
        <w:t>di essere consapevole che</w:t>
      </w:r>
      <w:r w:rsidRPr="003C6F5F">
        <w:rPr>
          <w:rFonts w:ascii="Tahoma" w:hAnsi="Tahoma" w:cs="Tahoma"/>
          <w:sz w:val="20"/>
          <w:szCs w:val="20"/>
        </w:rPr>
        <w:t xml:space="preserve"> l’offerta è vincolante per </w:t>
      </w:r>
      <w:r w:rsidRPr="003C6F5F">
        <w:rPr>
          <w:rFonts w:ascii="Tahoma" w:eastAsia="Times New Roman" w:hAnsi="Tahoma" w:cs="Tahoma"/>
          <w:color w:val="000000"/>
          <w:szCs w:val="20"/>
        </w:rPr>
        <w:t xml:space="preserve">180 </w:t>
      </w:r>
      <w:r w:rsidRPr="003C6F5F">
        <w:rPr>
          <w:rFonts w:ascii="Tahoma" w:eastAsia="Times New Roman" w:hAnsi="Tahoma" w:cs="Tahoma"/>
          <w:color w:val="000000"/>
          <w:sz w:val="20"/>
          <w:szCs w:val="20"/>
        </w:rPr>
        <w:t>giorni dal termine ultimo per la presentazione delle offerte;</w:t>
      </w:r>
    </w:p>
    <w:p w14:paraId="1F03C6D4" w14:textId="0CB39F3F" w:rsidR="00580372" w:rsidRPr="00580372" w:rsidRDefault="00580372" w:rsidP="00580372">
      <w:pPr>
        <w:numPr>
          <w:ilvl w:val="0"/>
          <w:numId w:val="2"/>
        </w:numPr>
        <w:suppressAutoHyphens/>
        <w:spacing w:before="120" w:after="120" w:line="240" w:lineRule="auto"/>
        <w:jc w:val="both"/>
        <w:rPr>
          <w:rFonts w:ascii="Tahoma" w:eastAsia="Times New Roman" w:hAnsi="Tahoma" w:cs="Tahoma"/>
          <w:color w:val="000000"/>
          <w:sz w:val="20"/>
          <w:szCs w:val="20"/>
        </w:rPr>
      </w:pPr>
      <w:r w:rsidRPr="003C6F5F">
        <w:rPr>
          <w:rFonts w:ascii="Tahoma" w:eastAsia="Times New Roman" w:hAnsi="Tahoma" w:cs="Tahoma"/>
          <w:color w:val="000000"/>
          <w:sz w:val="20"/>
          <w:szCs w:val="20"/>
        </w:rPr>
        <w:t>di essere consapevole che, in caso di aggiudicazione, la stipulazione del contratto di appalto avrà luogo entro i</w:t>
      </w:r>
      <w:r>
        <w:rPr>
          <w:rFonts w:ascii="Tahoma" w:eastAsia="Times New Roman" w:hAnsi="Tahoma" w:cs="Tahoma"/>
          <w:color w:val="000000"/>
          <w:sz w:val="20"/>
          <w:szCs w:val="20"/>
        </w:rPr>
        <w:t xml:space="preserve"> 60</w:t>
      </w:r>
      <w:r w:rsidRPr="003C6F5F">
        <w:rPr>
          <w:rFonts w:ascii="Tahoma" w:eastAsia="Times New Roman" w:hAnsi="Tahoma" w:cs="Tahoma"/>
          <w:color w:val="000000"/>
          <w:szCs w:val="20"/>
        </w:rPr>
        <w:t xml:space="preserve"> </w:t>
      </w:r>
      <w:r w:rsidRPr="003C6F5F">
        <w:rPr>
          <w:rFonts w:ascii="Tahoma" w:eastAsia="Times New Roman" w:hAnsi="Tahoma" w:cs="Tahoma"/>
          <w:color w:val="000000"/>
          <w:sz w:val="20"/>
          <w:szCs w:val="20"/>
        </w:rPr>
        <w:t>giorni successivi alla dichiarazione di efficacia dell’aggiudicazione, ai sensi dell’art. 32, comma 8, del Codice dei contratti pubblici;</w:t>
      </w:r>
    </w:p>
    <w:p w14:paraId="3FA038B3" w14:textId="41070864" w:rsidR="0088185E" w:rsidRPr="0088185E" w:rsidRDefault="0088185E" w:rsidP="0088185E">
      <w:pPr>
        <w:pStyle w:val="Paragrafoelenco"/>
        <w:numPr>
          <w:ilvl w:val="0"/>
          <w:numId w:val="2"/>
        </w:numPr>
        <w:spacing w:before="118" w:after="120" w:line="240" w:lineRule="auto"/>
        <w:contextualSpacing w:val="0"/>
        <w:jc w:val="both"/>
        <w:rPr>
          <w:rFonts w:ascii="Tahoma" w:hAnsi="Tahoma" w:cs="Tahoma"/>
          <w:sz w:val="20"/>
          <w:szCs w:val="20"/>
        </w:rPr>
      </w:pPr>
      <w:r w:rsidRPr="000C5F71">
        <w:rPr>
          <w:rFonts w:ascii="Tahoma" w:hAnsi="Tahoma" w:cs="Tahoma"/>
          <w:sz w:val="20"/>
          <w:szCs w:val="20"/>
        </w:rPr>
        <w:lastRenderedPageBreak/>
        <w:t xml:space="preserve">di </w:t>
      </w:r>
      <w:r w:rsidRPr="000C5F71">
        <w:rPr>
          <w:rFonts w:ascii="Tahoma" w:hAnsi="Tahoma" w:cs="Tahoma"/>
          <w:sz w:val="20"/>
          <w:szCs w:val="20"/>
          <w:u w:val="single"/>
        </w:rPr>
        <w:t>non</w:t>
      </w:r>
      <w:r w:rsidRPr="000C5F71">
        <w:rPr>
          <w:rFonts w:ascii="Tahoma" w:hAnsi="Tahoma" w:cs="Tahoma"/>
          <w:sz w:val="20"/>
          <w:szCs w:val="20"/>
        </w:rPr>
        <w:t xml:space="preserve"> trovarsi, in relazione al presente procedimento e nei confronti dell</w:t>
      </w:r>
      <w:r>
        <w:rPr>
          <w:rFonts w:ascii="Tahoma" w:hAnsi="Tahoma" w:cs="Tahoma"/>
          <w:sz w:val="20"/>
          <w:szCs w:val="20"/>
        </w:rPr>
        <w:t>e Amministrazioni coinvolte</w:t>
      </w:r>
      <w:r w:rsidRPr="000C5F71">
        <w:rPr>
          <w:rFonts w:ascii="Tahoma" w:hAnsi="Tahoma" w:cs="Tahoma"/>
          <w:sz w:val="20"/>
          <w:szCs w:val="20"/>
        </w:rPr>
        <w:t xml:space="preserve">, in una </w:t>
      </w:r>
      <w:r w:rsidRPr="000C5F71">
        <w:rPr>
          <w:rFonts w:ascii="Tahoma" w:hAnsi="Tahoma" w:cs="Tahoma"/>
          <w:b/>
          <w:sz w:val="20"/>
          <w:szCs w:val="20"/>
        </w:rPr>
        <w:t>situazione di conflitto di interesse, anche potenziale</w:t>
      </w:r>
      <w:r>
        <w:rPr>
          <w:rFonts w:ascii="Tahoma" w:hAnsi="Tahoma" w:cs="Tahoma"/>
          <w:sz w:val="20"/>
          <w:szCs w:val="20"/>
        </w:rPr>
        <w:t>;</w:t>
      </w:r>
    </w:p>
    <w:p w14:paraId="0144A8A3" w14:textId="7659798B" w:rsidR="00012FA1" w:rsidRDefault="00012FA1" w:rsidP="00012FA1">
      <w:pPr>
        <w:numPr>
          <w:ilvl w:val="0"/>
          <w:numId w:val="2"/>
        </w:numPr>
        <w:suppressAutoHyphens/>
        <w:spacing w:before="119"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che intende ricorrere alla cooptazione dell'impresa _____________________________________________________________________________________________, che possiede classificazioni sufficienti a coprire l’importo dei lavori che andrà ad eseguire; importo che, ai sensi di legge, sarà inferiore al 20% dell'importo complessivo dei lavori oggetto di affidamento;</w:t>
      </w:r>
    </w:p>
    <w:p w14:paraId="6198CE58" w14:textId="77777777" w:rsidR="00BA0D58" w:rsidRDefault="00BA0D58" w:rsidP="00BA0D58">
      <w:pPr>
        <w:suppressAutoHyphens/>
        <w:spacing w:before="119" w:after="62" w:line="240" w:lineRule="auto"/>
        <w:ind w:left="360"/>
        <w:jc w:val="both"/>
        <w:rPr>
          <w:rFonts w:ascii="Tahoma" w:eastAsia="Times New Roman" w:hAnsi="Tahoma" w:cs="Tahoma"/>
          <w:color w:val="000000"/>
          <w:sz w:val="20"/>
          <w:szCs w:val="20"/>
        </w:rPr>
      </w:pPr>
    </w:p>
    <w:p w14:paraId="77AB10E2" w14:textId="23382927" w:rsidR="00691C19" w:rsidRPr="00BA0D58" w:rsidRDefault="00691C19" w:rsidP="00BA0D58">
      <w:pPr>
        <w:pStyle w:val="Paragrafoelenco"/>
        <w:numPr>
          <w:ilvl w:val="0"/>
          <w:numId w:val="2"/>
        </w:numPr>
        <w:jc w:val="both"/>
        <w:rPr>
          <w:rFonts w:ascii="Tahoma" w:eastAsia="Tahoma" w:hAnsi="Tahoma" w:cs="Tahoma"/>
          <w:sz w:val="20"/>
          <w:lang w:eastAsia="it-IT" w:bidi="it-IT"/>
        </w:rPr>
      </w:pPr>
      <w:r w:rsidRPr="00580372">
        <w:rPr>
          <w:rFonts w:ascii="Tahoma" w:eastAsia="Times New Roman" w:hAnsi="Tahoma" w:cs="Tahoma"/>
          <w:color w:val="000000"/>
          <w:sz w:val="20"/>
          <w:szCs w:val="20"/>
          <w:lang w:eastAsia="ar-SA" w:bidi="it-IT"/>
        </w:rPr>
        <w:t xml:space="preserve">di essere edotto degli obblighi derivanti dal Codice di Comportamento dei dipendenti pubblici </w:t>
      </w:r>
      <w:r w:rsidR="00351CBD" w:rsidRPr="00580372">
        <w:rPr>
          <w:rFonts w:ascii="Tahoma" w:eastAsia="Times New Roman" w:hAnsi="Tahoma" w:cs="Tahoma"/>
          <w:color w:val="000000"/>
          <w:sz w:val="20"/>
          <w:szCs w:val="20"/>
          <w:lang w:eastAsia="ar-SA" w:bidi="it-IT"/>
        </w:rPr>
        <w:t xml:space="preserve">del Comune </w:t>
      </w:r>
      <w:r w:rsidR="00BA0D58" w:rsidRPr="00BA0D58">
        <w:rPr>
          <w:rFonts w:ascii="Tahoma" w:eastAsia="Tahoma" w:hAnsi="Tahoma" w:cs="Tahoma"/>
          <w:sz w:val="20"/>
          <w:lang w:eastAsia="it-IT" w:bidi="it-IT"/>
        </w:rPr>
        <w:t xml:space="preserve">Castelvetro Piacentino, approvato con Delibera di Giunta Comunale n. 136 del 18.12.2020, visionabile al seguente link </w:t>
      </w:r>
      <w:hyperlink r:id="rId7" w:history="1">
        <w:r w:rsidR="00BA0D58" w:rsidRPr="00BA0D58">
          <w:rPr>
            <w:rFonts w:ascii="Tahoma" w:eastAsia="Tahoma" w:hAnsi="Tahoma" w:cs="Tahoma"/>
            <w:color w:val="0000FF"/>
            <w:u w:val="single"/>
            <w:lang w:eastAsia="it-IT" w:bidi="it-IT"/>
          </w:rPr>
          <w:t>Comune di Castelvetro Piacentino (halleyweb.com)</w:t>
        </w:r>
      </w:hyperlink>
      <w:r w:rsidR="00580372" w:rsidRPr="00BA0D58">
        <w:rPr>
          <w:rFonts w:ascii="Tahoma" w:eastAsia="Times New Roman" w:hAnsi="Tahoma" w:cs="Tahoma"/>
          <w:color w:val="000000"/>
          <w:sz w:val="20"/>
          <w:szCs w:val="20"/>
          <w:lang w:eastAsia="ar-SA" w:bidi="it-IT"/>
        </w:rPr>
        <w:t xml:space="preserve"> e di impegnarsi, in caso di aggiudicazione, a osservare e far osservare ai propri dipendenti e collaboratori il suddetto codice, pena la risoluzione del contratto;</w:t>
      </w:r>
    </w:p>
    <w:p w14:paraId="33EE4F04" w14:textId="77777777" w:rsidR="00580372" w:rsidRPr="00580372" w:rsidRDefault="00580372" w:rsidP="00580372">
      <w:pPr>
        <w:pStyle w:val="Paragrafoelenco"/>
        <w:ind w:left="360"/>
        <w:rPr>
          <w:rFonts w:ascii="Tahoma" w:eastAsia="Times New Roman" w:hAnsi="Tahoma" w:cs="Tahoma"/>
          <w:color w:val="000000"/>
          <w:sz w:val="20"/>
          <w:szCs w:val="20"/>
          <w:lang w:eastAsia="ar-SA" w:bidi="it-IT"/>
        </w:rPr>
      </w:pPr>
    </w:p>
    <w:p w14:paraId="78B3B2B9" w14:textId="3A1FAAD4" w:rsidR="00691C19" w:rsidRPr="00580372" w:rsidRDefault="00691C19" w:rsidP="00691C19">
      <w:pPr>
        <w:pStyle w:val="Paragrafoelenco"/>
        <w:numPr>
          <w:ilvl w:val="0"/>
          <w:numId w:val="2"/>
        </w:numPr>
        <w:jc w:val="both"/>
        <w:rPr>
          <w:rFonts w:ascii="Tahoma" w:eastAsia="Times New Roman" w:hAnsi="Tahoma" w:cs="Tahoma"/>
          <w:b/>
          <w:color w:val="000000"/>
          <w:sz w:val="20"/>
          <w:szCs w:val="20"/>
          <w:lang w:eastAsia="ar-SA"/>
        </w:rPr>
      </w:pPr>
      <w:r>
        <w:rPr>
          <w:rFonts w:ascii="Tahoma" w:eastAsia="Times New Roman" w:hAnsi="Tahoma" w:cs="Tahoma"/>
          <w:color w:val="000000"/>
          <w:sz w:val="20"/>
          <w:szCs w:val="20"/>
          <w:lang w:eastAsia="ar-SA"/>
        </w:rPr>
        <w:t>di essere iscritto ai sensi del comma 52 dell’art. 1 della Legge 190/2012, nell’elenco dei fornitori, prestatori di servizi ed esecutori di lavori non soggetti a tentativo di infiltrazione mafiosa (c.d. white list), istituito presso la Prefettura della Provincia di ____</w:t>
      </w:r>
      <w:r w:rsidR="00622229">
        <w:rPr>
          <w:rFonts w:ascii="Tahoma" w:eastAsia="Times New Roman" w:hAnsi="Tahoma" w:cs="Tahoma"/>
          <w:color w:val="000000"/>
          <w:sz w:val="20"/>
          <w:szCs w:val="20"/>
          <w:lang w:eastAsia="ar-SA"/>
        </w:rPr>
        <w:t>______________________________</w:t>
      </w:r>
      <w:r>
        <w:rPr>
          <w:rFonts w:ascii="Tahoma" w:eastAsia="Times New Roman" w:hAnsi="Tahoma" w:cs="Tahoma"/>
          <w:color w:val="000000"/>
          <w:sz w:val="20"/>
          <w:szCs w:val="20"/>
          <w:lang w:eastAsia="ar-SA"/>
        </w:rPr>
        <w:t xml:space="preserve">__ (indicare la Prefettura della Provincia in cui ha sede legale la ditta) oppure, in alternativa, aver presentato domanda di iscrizione in tale elenco, indicando la data (ai sensi del comma 52 dell’art. 1 della Legge 190/2012 e della Circolare Ministero dell’Interno prot. 25954 del 23/03/2016 e DPCM 18/04/2013, come aggiornato dal DPCM 24/11/2016). </w:t>
      </w:r>
      <w:r>
        <w:rPr>
          <w:rFonts w:ascii="Tahoma" w:eastAsia="Times New Roman" w:hAnsi="Tahoma" w:cs="Tahoma"/>
          <w:b/>
          <w:color w:val="000000"/>
          <w:sz w:val="20"/>
          <w:szCs w:val="20"/>
          <w:lang w:eastAsia="ar-SA"/>
        </w:rPr>
        <w:t xml:space="preserve">L’iscrizione è necessaria per l’operatore che assume le attività maggiormente esposte al rischio di infiltrazione mafiosa; in alternativa, l’operatore economico concorrente </w:t>
      </w:r>
      <w:r w:rsidRPr="00580372">
        <w:rPr>
          <w:rFonts w:ascii="Tahoma" w:eastAsia="Times New Roman" w:hAnsi="Tahoma" w:cs="Tahoma"/>
          <w:b/>
          <w:color w:val="000000"/>
          <w:sz w:val="20"/>
          <w:szCs w:val="20"/>
          <w:lang w:eastAsia="ar-SA"/>
        </w:rPr>
        <w:t>dovrà dichiarare la volontà di ricorrere al subappalto ad operatore economico iscritto nella white list per quelle attività (senza necessità di dichiararne i nominativi in sede di gara);</w:t>
      </w:r>
    </w:p>
    <w:p w14:paraId="7844442B" w14:textId="635AC612" w:rsidR="00351CBD" w:rsidRPr="00580372" w:rsidRDefault="00351CBD" w:rsidP="00012FA1">
      <w:pPr>
        <w:numPr>
          <w:ilvl w:val="0"/>
          <w:numId w:val="2"/>
        </w:numPr>
        <w:suppressAutoHyphens/>
        <w:spacing w:before="120" w:after="200" w:line="240" w:lineRule="auto"/>
        <w:jc w:val="both"/>
        <w:rPr>
          <w:rFonts w:ascii="Tahoma" w:eastAsia="Times New Roman" w:hAnsi="Tahoma" w:cs="Tahoma"/>
          <w:color w:val="000000"/>
          <w:sz w:val="20"/>
          <w:szCs w:val="20"/>
        </w:rPr>
      </w:pPr>
      <w:r w:rsidRPr="00580372">
        <w:rPr>
          <w:rFonts w:ascii="Tahoma" w:hAnsi="Tahoma" w:cs="Tahoma"/>
          <w:sz w:val="20"/>
          <w:szCs w:val="20"/>
        </w:rPr>
        <w:t xml:space="preserve">di accettare le clausole </w:t>
      </w:r>
      <w:r w:rsidR="00580372" w:rsidRPr="00580372">
        <w:rPr>
          <w:rFonts w:ascii="Tahoma" w:hAnsi="Tahoma" w:cs="Tahoma"/>
          <w:sz w:val="20"/>
          <w:szCs w:val="20"/>
        </w:rPr>
        <w:t xml:space="preserve">del </w:t>
      </w:r>
      <w:r w:rsidR="00580372" w:rsidRPr="00580372">
        <w:rPr>
          <w:rFonts w:ascii="Tahoma" w:hAnsi="Tahoma" w:cs="Tahoma"/>
          <w:b/>
          <w:sz w:val="20"/>
          <w:szCs w:val="20"/>
        </w:rPr>
        <w:t>“Protocollo d'intesa per la prevenzione dei tentativi di infiltrazione della criminalità organizzata nel settore degli appalti e concessioni di lavori pubblici”</w:t>
      </w:r>
      <w:r w:rsidR="00580372" w:rsidRPr="00580372">
        <w:rPr>
          <w:rFonts w:ascii="Tahoma" w:hAnsi="Tahoma" w:cs="Tahoma"/>
          <w:sz w:val="20"/>
          <w:szCs w:val="20"/>
        </w:rPr>
        <w:t xml:space="preserve"> sottoscritto dal Comune di </w:t>
      </w:r>
      <w:r w:rsidR="00BA0D58">
        <w:rPr>
          <w:rFonts w:ascii="Tahoma" w:hAnsi="Tahoma" w:cs="Tahoma"/>
          <w:sz w:val="20"/>
          <w:szCs w:val="20"/>
        </w:rPr>
        <w:t>Castelvetro Piacentino</w:t>
      </w:r>
      <w:r w:rsidR="00580372" w:rsidRPr="00580372">
        <w:rPr>
          <w:rFonts w:ascii="Tahoma" w:hAnsi="Tahoma" w:cs="Tahoma"/>
          <w:sz w:val="20"/>
          <w:szCs w:val="20"/>
        </w:rPr>
        <w:t xml:space="preserve"> e la Prefettura di </w:t>
      </w:r>
      <w:r w:rsidR="00580372" w:rsidRPr="00CC3200">
        <w:rPr>
          <w:rFonts w:ascii="Tahoma" w:hAnsi="Tahoma" w:cs="Tahoma"/>
          <w:sz w:val="20"/>
          <w:szCs w:val="20"/>
        </w:rPr>
        <w:t xml:space="preserve">Piacenza in data </w:t>
      </w:r>
      <w:r w:rsidR="00BA0D58">
        <w:rPr>
          <w:rFonts w:ascii="Tahoma" w:hAnsi="Tahoma" w:cs="Tahoma"/>
          <w:sz w:val="20"/>
          <w:szCs w:val="20"/>
        </w:rPr>
        <w:t>25</w:t>
      </w:r>
      <w:r w:rsidR="00580372" w:rsidRPr="00CC3200">
        <w:rPr>
          <w:rFonts w:ascii="Tahoma" w:hAnsi="Tahoma" w:cs="Tahoma"/>
          <w:sz w:val="20"/>
          <w:szCs w:val="20"/>
        </w:rPr>
        <w:t xml:space="preserve"> </w:t>
      </w:r>
      <w:r w:rsidR="00BA0D58">
        <w:rPr>
          <w:rFonts w:ascii="Tahoma" w:hAnsi="Tahoma" w:cs="Tahoma"/>
          <w:sz w:val="20"/>
          <w:szCs w:val="20"/>
        </w:rPr>
        <w:t>settembre</w:t>
      </w:r>
      <w:r w:rsidR="00580372" w:rsidRPr="00CC3200">
        <w:rPr>
          <w:rFonts w:ascii="Tahoma" w:hAnsi="Tahoma" w:cs="Tahoma"/>
          <w:sz w:val="20"/>
          <w:szCs w:val="20"/>
        </w:rPr>
        <w:t xml:space="preserve"> </w:t>
      </w:r>
      <w:r w:rsidR="00BA0D58">
        <w:rPr>
          <w:rFonts w:ascii="Tahoma" w:hAnsi="Tahoma" w:cs="Tahoma"/>
          <w:sz w:val="20"/>
          <w:szCs w:val="20"/>
        </w:rPr>
        <w:t>2018</w:t>
      </w:r>
      <w:r w:rsidR="00580372" w:rsidRPr="00CC3200">
        <w:rPr>
          <w:rFonts w:ascii="Tahoma" w:hAnsi="Tahoma" w:cs="Tahoma"/>
          <w:sz w:val="20"/>
          <w:szCs w:val="20"/>
        </w:rPr>
        <w:t xml:space="preserve">, consultabile al presente collegamento: </w:t>
      </w:r>
      <w:hyperlink r:id="rId8" w:history="1">
        <w:r w:rsidR="00BA0D58" w:rsidRPr="00021476">
          <w:rPr>
            <w:rStyle w:val="Collegamentoipertestuale"/>
          </w:rPr>
          <w:t>http://www.prefettura.it/piacenza/allegati/Download:Protocollo_di_legalita_tra_la_prefettura_di_piacenza_ed_il_comune_di_castelvetro_piacentino_rinnovo-5789825.htm</w:t>
        </w:r>
      </w:hyperlink>
      <w:r w:rsidR="00580372" w:rsidRPr="00580372">
        <w:rPr>
          <w:rFonts w:ascii="Tahoma" w:hAnsi="Tahoma" w:cs="Tahoma"/>
          <w:sz w:val="20"/>
          <w:szCs w:val="20"/>
        </w:rPr>
        <w:t xml:space="preserve">; </w:t>
      </w:r>
    </w:p>
    <w:p w14:paraId="47637385" w14:textId="213D25D4" w:rsidR="00ED02C1" w:rsidRPr="00A643E7" w:rsidRDefault="00012FA1" w:rsidP="00A643E7">
      <w:pPr>
        <w:numPr>
          <w:ilvl w:val="0"/>
          <w:numId w:val="2"/>
        </w:numPr>
        <w:suppressAutoHyphens/>
        <w:spacing w:before="120" w:after="200" w:line="240" w:lineRule="auto"/>
        <w:jc w:val="both"/>
        <w:rPr>
          <w:rFonts w:ascii="Tahoma" w:eastAsia="Times New Roman" w:hAnsi="Tahoma" w:cs="Tahoma"/>
          <w:color w:val="000000"/>
          <w:sz w:val="20"/>
          <w:szCs w:val="20"/>
        </w:rPr>
      </w:pPr>
      <w:r w:rsidRPr="00580372">
        <w:rPr>
          <w:rFonts w:ascii="Tahoma" w:eastAsia="Times New Roman" w:hAnsi="Tahoma" w:cs="Tahoma"/>
          <w:color w:val="000000"/>
          <w:sz w:val="20"/>
          <w:szCs w:val="20"/>
        </w:rPr>
        <w:t>di autorizzare il trattamento dei dati personali ai sensi dell’informativa riportata nel paragrafo “TRATTAMENTO</w:t>
      </w:r>
      <w:r>
        <w:rPr>
          <w:rFonts w:ascii="Tahoma" w:eastAsia="Times New Roman" w:hAnsi="Tahoma" w:cs="Tahoma"/>
          <w:color w:val="000000"/>
          <w:sz w:val="20"/>
          <w:szCs w:val="20"/>
        </w:rPr>
        <w:t xml:space="preserve"> DEI DATI PERSONALI” del disciplinare.</w:t>
      </w:r>
    </w:p>
    <w:sectPr w:rsidR="00ED02C1" w:rsidRPr="00A643E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Times New Roman"/>
        <w:b/>
        <w:bCs/>
        <w:color w:val="auto"/>
        <w:sz w:val="20"/>
        <w:szCs w:val="20"/>
      </w:rPr>
    </w:lvl>
    <w:lvl w:ilvl="1">
      <w:start w:val="1"/>
      <w:numFmt w:val="bullet"/>
      <w:lvlText w:val="o"/>
      <w:lvlJc w:val="left"/>
      <w:pPr>
        <w:tabs>
          <w:tab w:val="num" w:pos="0"/>
        </w:tabs>
        <w:ind w:left="1080" w:hanging="360"/>
      </w:pPr>
      <w:rPr>
        <w:rFonts w:ascii="Courier New" w:hAnsi="Courier New" w:cs="Courier New"/>
        <w:kern w:val="2"/>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2"/>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2"/>
        <w:sz w:val="20"/>
        <w:szCs w:val="20"/>
      </w:rPr>
    </w:lvl>
    <w:lvl w:ilvl="8">
      <w:start w:val="1"/>
      <w:numFmt w:val="bullet"/>
      <w:lvlText w:val=""/>
      <w:lvlJc w:val="left"/>
      <w:pPr>
        <w:tabs>
          <w:tab w:val="num" w:pos="0"/>
        </w:tabs>
        <w:ind w:left="6120" w:hanging="360"/>
      </w:pPr>
      <w:rPr>
        <w:rFonts w:ascii="Wingdings" w:hAnsi="Wingdings" w:cs="Wingdings"/>
        <w:sz w:val="20"/>
      </w:rPr>
    </w:lvl>
  </w:abstractNum>
  <w:abstractNum w:abstractNumId="1" w15:restartNumberingAfterBreak="0">
    <w:nsid w:val="0000000D"/>
    <w:multiLevelType w:val="multilevel"/>
    <w:tmpl w:val="0000000D"/>
    <w:name w:val="WW8Num13"/>
    <w:lvl w:ilvl="0">
      <w:numFmt w:val="bullet"/>
      <w:lvlText w:val=""/>
      <w:lvlJc w:val="left"/>
      <w:pPr>
        <w:tabs>
          <w:tab w:val="num" w:pos="0"/>
        </w:tabs>
        <w:ind w:left="742" w:hanging="360"/>
      </w:pPr>
      <w:rPr>
        <w:rFonts w:ascii="Symbol" w:hAnsi="Symbol" w:cs="Times New Roman" w:hint="default"/>
        <w:b/>
        <w:spacing w:val="-1"/>
        <w:w w:val="99"/>
        <w:sz w:val="20"/>
        <w:lang w:val="it-IT" w:eastAsia="it-IT" w:bidi="it-IT"/>
      </w:rPr>
    </w:lvl>
    <w:lvl w:ilvl="1">
      <w:start w:val="1"/>
      <w:numFmt w:val="decimal"/>
      <w:lvlText w:val="%2."/>
      <w:lvlJc w:val="left"/>
      <w:pPr>
        <w:tabs>
          <w:tab w:val="num" w:pos="0"/>
        </w:tabs>
        <w:ind w:left="600" w:hanging="332"/>
      </w:pPr>
      <w:rPr>
        <w:rFonts w:ascii="Symbol" w:eastAsia="Symbol" w:hAnsi="Symbol" w:cs="Symbol" w:hint="default"/>
        <w:w w:val="99"/>
        <w:sz w:val="20"/>
        <w:szCs w:val="20"/>
        <w:lang w:val="it-IT" w:eastAsia="it-IT" w:bidi="it-IT"/>
      </w:rPr>
    </w:lvl>
    <w:lvl w:ilvl="2">
      <w:start w:val="1"/>
      <w:numFmt w:val="decimal"/>
      <w:lvlText w:val="%3."/>
      <w:lvlJc w:val="left"/>
      <w:pPr>
        <w:tabs>
          <w:tab w:val="num" w:pos="0"/>
        </w:tabs>
        <w:ind w:left="960" w:hanging="360"/>
      </w:pPr>
      <w:rPr>
        <w:lang w:val="it-IT" w:eastAsia="it-IT" w:bidi="it-IT"/>
      </w:rPr>
    </w:lvl>
    <w:lvl w:ilvl="3">
      <w:numFmt w:val="bullet"/>
      <w:lvlText w:val="•"/>
      <w:lvlJc w:val="left"/>
      <w:pPr>
        <w:tabs>
          <w:tab w:val="num" w:pos="0"/>
        </w:tabs>
        <w:ind w:left="2129" w:hanging="360"/>
      </w:pPr>
      <w:rPr>
        <w:rFonts w:ascii="Times New Roman" w:hAnsi="Times New Roman" w:cs="Times New Roman" w:hint="default"/>
        <w:lang w:val="it-IT" w:eastAsia="it-IT" w:bidi="it-IT"/>
      </w:rPr>
    </w:lvl>
    <w:lvl w:ilvl="4">
      <w:numFmt w:val="bullet"/>
      <w:lvlText w:val="•"/>
      <w:lvlJc w:val="left"/>
      <w:pPr>
        <w:tabs>
          <w:tab w:val="num" w:pos="0"/>
        </w:tabs>
        <w:ind w:left="3299" w:hanging="360"/>
      </w:pPr>
      <w:rPr>
        <w:rFonts w:ascii="Times New Roman" w:hAnsi="Times New Roman" w:cs="Times New Roman" w:hint="default"/>
        <w:lang w:val="it-IT" w:eastAsia="it-IT" w:bidi="it-IT"/>
      </w:rPr>
    </w:lvl>
    <w:lvl w:ilvl="5">
      <w:numFmt w:val="bullet"/>
      <w:lvlText w:val="•"/>
      <w:lvlJc w:val="left"/>
      <w:pPr>
        <w:tabs>
          <w:tab w:val="num" w:pos="0"/>
        </w:tabs>
        <w:ind w:left="4469" w:hanging="360"/>
      </w:pPr>
      <w:rPr>
        <w:rFonts w:ascii="Times New Roman" w:hAnsi="Times New Roman" w:cs="Times New Roman" w:hint="default"/>
        <w:lang w:val="it-IT" w:eastAsia="it-IT" w:bidi="it-IT"/>
      </w:rPr>
    </w:lvl>
    <w:lvl w:ilvl="6">
      <w:numFmt w:val="bullet"/>
      <w:lvlText w:val="•"/>
      <w:lvlJc w:val="left"/>
      <w:pPr>
        <w:tabs>
          <w:tab w:val="num" w:pos="0"/>
        </w:tabs>
        <w:ind w:left="5639" w:hanging="360"/>
      </w:pPr>
      <w:rPr>
        <w:rFonts w:ascii="Times New Roman" w:hAnsi="Times New Roman" w:cs="Times New Roman" w:hint="default"/>
        <w:lang w:val="it-IT" w:eastAsia="it-IT" w:bidi="it-IT"/>
      </w:rPr>
    </w:lvl>
    <w:lvl w:ilvl="7">
      <w:numFmt w:val="bullet"/>
      <w:lvlText w:val="•"/>
      <w:lvlJc w:val="left"/>
      <w:pPr>
        <w:tabs>
          <w:tab w:val="num" w:pos="0"/>
        </w:tabs>
        <w:ind w:left="6809" w:hanging="360"/>
      </w:pPr>
      <w:rPr>
        <w:rFonts w:ascii="Times New Roman" w:hAnsi="Times New Roman" w:cs="Times New Roman" w:hint="default"/>
        <w:lang w:val="it-IT" w:eastAsia="it-IT" w:bidi="it-IT"/>
      </w:rPr>
    </w:lvl>
    <w:lvl w:ilvl="8">
      <w:numFmt w:val="bullet"/>
      <w:lvlText w:val="•"/>
      <w:lvlJc w:val="left"/>
      <w:pPr>
        <w:tabs>
          <w:tab w:val="num" w:pos="0"/>
        </w:tabs>
        <w:ind w:left="7979" w:hanging="360"/>
      </w:pPr>
      <w:rPr>
        <w:rFonts w:ascii="Times New Roman" w:hAnsi="Times New Roman" w:cs="Times New Roman" w:hint="default"/>
        <w:lang w:val="it-IT" w:eastAsia="it-IT" w:bidi="it-IT"/>
      </w:rPr>
    </w:lvl>
  </w:abstractNum>
  <w:abstractNum w:abstractNumId="2" w15:restartNumberingAfterBreak="0">
    <w:nsid w:val="00000013"/>
    <w:multiLevelType w:val="multilevel"/>
    <w:tmpl w:val="00000013"/>
    <w:name w:val="WW8Num19"/>
    <w:lvl w:ilvl="0">
      <w:start w:val="1"/>
      <w:numFmt w:val="bullet"/>
      <w:lvlText w:val=""/>
      <w:lvlJc w:val="left"/>
      <w:pPr>
        <w:tabs>
          <w:tab w:val="num" w:pos="360"/>
        </w:tabs>
        <w:ind w:left="360" w:hanging="360"/>
      </w:pPr>
      <w:rPr>
        <w:rFonts w:ascii="Symbol" w:hAnsi="Symbol" w:cs="Times New Roman"/>
        <w:b/>
        <w:bCs/>
        <w:color w:val="auto"/>
        <w:sz w:val="20"/>
        <w:szCs w:val="20"/>
      </w:rPr>
    </w:lvl>
    <w:lvl w:ilvl="1">
      <w:start w:val="1"/>
      <w:numFmt w:val="bullet"/>
      <w:lvlText w:val="o"/>
      <w:lvlJc w:val="left"/>
      <w:pPr>
        <w:tabs>
          <w:tab w:val="num" w:pos="1080"/>
        </w:tabs>
        <w:ind w:left="1080" w:hanging="360"/>
      </w:pPr>
      <w:rPr>
        <w:rFonts w:ascii="Courier New" w:hAnsi="Courier New" w:cs="Courier New"/>
        <w:sz w:val="20"/>
      </w:r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3" w15:restartNumberingAfterBreak="0">
    <w:nsid w:val="057B6D20"/>
    <w:multiLevelType w:val="hybridMultilevel"/>
    <w:tmpl w:val="AA505FEE"/>
    <w:lvl w:ilvl="0" w:tplc="F7889FCA">
      <w:start w:val="1"/>
      <w:numFmt w:val="bullet"/>
      <w:lvlText w:val=""/>
      <w:lvlJc w:val="left"/>
      <w:pPr>
        <w:ind w:left="360" w:hanging="360"/>
      </w:pPr>
      <w:rPr>
        <w:rFonts w:ascii="Symbol" w:eastAsia="Times New Roman" w:hAnsi="Symbol" w:cs="Tahoma"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4" w15:restartNumberingAfterBreak="0">
    <w:nsid w:val="14147872"/>
    <w:multiLevelType w:val="hybridMultilevel"/>
    <w:tmpl w:val="FCC807C8"/>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5" w15:restartNumberingAfterBreak="0">
    <w:nsid w:val="5A3C02FD"/>
    <w:multiLevelType w:val="hybridMultilevel"/>
    <w:tmpl w:val="A0F8E234"/>
    <w:name w:val="WW8Num42"/>
    <w:lvl w:ilvl="0" w:tplc="041E649E">
      <w:start w:val="1"/>
      <w:numFmt w:val="lowerLetter"/>
      <w:lvlText w:val="%1)"/>
      <w:lvlJc w:val="left"/>
      <w:pPr>
        <w:ind w:left="720" w:hanging="360"/>
      </w:pPr>
      <w:rPr>
        <w:rFonts w:ascii="Tahoma" w:hAnsi="Tahoma" w:cs="Tahoma" w:hint="default"/>
        <w:b w:val="0"/>
        <w:i w:val="0"/>
        <w:color w:val="auto"/>
        <w:sz w:val="20"/>
        <w:szCs w:val="2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5"/>
  </w:num>
  <w:num w:numId="6">
    <w:abstractNumId w:val="1"/>
    <w:lvlOverride w:ilvl="0"/>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734"/>
    <w:rsid w:val="00012FA1"/>
    <w:rsid w:val="00044A68"/>
    <w:rsid w:val="00351CBD"/>
    <w:rsid w:val="003E18E6"/>
    <w:rsid w:val="00415BEC"/>
    <w:rsid w:val="00442A85"/>
    <w:rsid w:val="004C0133"/>
    <w:rsid w:val="00521734"/>
    <w:rsid w:val="00580372"/>
    <w:rsid w:val="005D0222"/>
    <w:rsid w:val="00622229"/>
    <w:rsid w:val="00691C19"/>
    <w:rsid w:val="00845585"/>
    <w:rsid w:val="0088185E"/>
    <w:rsid w:val="008A2290"/>
    <w:rsid w:val="008C46E5"/>
    <w:rsid w:val="00935808"/>
    <w:rsid w:val="00967AB8"/>
    <w:rsid w:val="009D28CD"/>
    <w:rsid w:val="00A125B1"/>
    <w:rsid w:val="00A643E7"/>
    <w:rsid w:val="00BA0D58"/>
    <w:rsid w:val="00C02581"/>
    <w:rsid w:val="00C37478"/>
    <w:rsid w:val="00CC3200"/>
    <w:rsid w:val="00CC61E4"/>
    <w:rsid w:val="00ED02C1"/>
    <w:rsid w:val="00F1043C"/>
    <w:rsid w:val="00FA25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EB707"/>
  <w15:chartTrackingRefBased/>
  <w15:docId w15:val="{BEED2901-348E-41B1-B8D7-C68976382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12FA1"/>
    <w:pPr>
      <w:spacing w:line="25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12FA1"/>
    <w:pPr>
      <w:spacing w:before="100" w:beforeAutospacing="1" w:after="119" w:line="240" w:lineRule="auto"/>
    </w:pPr>
    <w:rPr>
      <w:rFonts w:ascii="Times New Roman" w:eastAsia="Times New Roman" w:hAnsi="Times New Roman"/>
      <w:sz w:val="24"/>
      <w:szCs w:val="24"/>
      <w:lang w:eastAsia="it-IT"/>
    </w:rPr>
  </w:style>
  <w:style w:type="paragraph" w:styleId="Paragrafoelenco">
    <w:name w:val="List Paragraph"/>
    <w:basedOn w:val="Normale"/>
    <w:uiPriority w:val="99"/>
    <w:qFormat/>
    <w:rsid w:val="00012FA1"/>
    <w:pPr>
      <w:ind w:left="720"/>
      <w:contextualSpacing/>
    </w:pPr>
  </w:style>
  <w:style w:type="character" w:styleId="Collegamentoipertestuale">
    <w:name w:val="Hyperlink"/>
    <w:basedOn w:val="Carpredefinitoparagrafo"/>
    <w:uiPriority w:val="99"/>
    <w:unhideWhenUsed/>
    <w:rsid w:val="00967AB8"/>
    <w:rPr>
      <w:color w:val="0563C1" w:themeColor="hyperlink"/>
      <w:u w:val="single"/>
    </w:rPr>
  </w:style>
  <w:style w:type="character" w:styleId="Menzionenonrisolta">
    <w:name w:val="Unresolved Mention"/>
    <w:basedOn w:val="Carpredefinitoparagrafo"/>
    <w:uiPriority w:val="99"/>
    <w:semiHidden/>
    <w:unhideWhenUsed/>
    <w:rsid w:val="00967AB8"/>
    <w:rPr>
      <w:color w:val="605E5C"/>
      <w:shd w:val="clear" w:color="auto" w:fill="E1DFDD"/>
    </w:rPr>
  </w:style>
  <w:style w:type="character" w:styleId="Collegamentovisitato">
    <w:name w:val="FollowedHyperlink"/>
    <w:basedOn w:val="Carpredefinitoparagrafo"/>
    <w:uiPriority w:val="99"/>
    <w:semiHidden/>
    <w:unhideWhenUsed/>
    <w:rsid w:val="00CC32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00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ettura.it/piacenza/allegati/Download:Protocollo_di_legalita_tra_la_prefettura_di_piacenza_ed_il_comune_di_castelvetro_piacentino_rinnovo-5789825.htm" TargetMode="External"/><Relationship Id="rId3" Type="http://schemas.openxmlformats.org/officeDocument/2006/relationships/settings" Target="settings.xml"/><Relationship Id="rId7" Type="http://schemas.openxmlformats.org/officeDocument/2006/relationships/hyperlink" Target="http://halleyweb.com/c033014/zf/index.php/atti-generali/index/dettaglio-atto/atto/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6</Pages>
  <Words>3104</Words>
  <Characters>17694</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Fiorani, Marilisa</dc:creator>
  <cp:keywords/>
  <dc:description/>
  <cp:lastModifiedBy>Arena, Viviana</cp:lastModifiedBy>
  <cp:revision>29</cp:revision>
  <dcterms:created xsi:type="dcterms:W3CDTF">2022-11-11T08:01:00Z</dcterms:created>
  <dcterms:modified xsi:type="dcterms:W3CDTF">2023-03-27T14:19:00Z</dcterms:modified>
</cp:coreProperties>
</file>